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2A" w:rsidRPr="00B276B5" w:rsidRDefault="00B8242A" w:rsidP="00B8242A">
      <w:pPr>
        <w:spacing w:before="120" w:after="120"/>
      </w:pPr>
      <w:bookmarkStart w:id="0" w:name="_GoBack"/>
      <w:bookmarkEnd w:id="0"/>
      <w:r w:rsidRPr="00B276B5">
        <w:t> </w:t>
      </w:r>
      <w:bookmarkStart w:id="1" w:name="chuong_pl_4"/>
      <w:r w:rsidRPr="00B276B5">
        <w:rPr>
          <w:b/>
          <w:bCs/>
        </w:rPr>
        <w:t>Mẫu số 03. Tờ trình đề nghị cho phép hoạt động giáo dục</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4"/>
        <w:gridCol w:w="5624"/>
      </w:tblGrid>
      <w:tr w:rsidR="00B8242A" w:rsidRPr="00B276B5" w:rsidTr="00AC4217">
        <w:trPr>
          <w:trHeight w:val="1740"/>
        </w:trPr>
        <w:tc>
          <w:tcPr>
            <w:tcW w:w="1800" w:type="pct"/>
            <w:tcBorders>
              <w:top w:val="nil"/>
              <w:left w:val="nil"/>
              <w:right w:val="nil"/>
              <w:tl2br w:val="nil"/>
              <w:tr2bl w:val="nil"/>
            </w:tcBorders>
            <w:shd w:val="clear" w:color="auto" w:fill="auto"/>
            <w:tcMar>
              <w:top w:w="0" w:type="dxa"/>
              <w:left w:w="0" w:type="dxa"/>
              <w:bottom w:w="0" w:type="dxa"/>
              <w:right w:w="0" w:type="dxa"/>
            </w:tcMar>
          </w:tcPr>
          <w:p w:rsidR="00B8242A" w:rsidRPr="00013817" w:rsidRDefault="00B8242A" w:rsidP="00AC4217">
            <w:pPr>
              <w:spacing w:before="120" w:after="120"/>
              <w:jc w:val="center"/>
              <w:rPr>
                <w:vertAlign w:val="superscript"/>
              </w:rPr>
            </w:pPr>
            <w:r w:rsidRPr="00B276B5">
              <w:t>….(1)….</w:t>
            </w:r>
            <w:r w:rsidRPr="00B276B5">
              <w:br/>
            </w:r>
            <w:r w:rsidRPr="00B276B5">
              <w:rPr>
                <w:b/>
                <w:bCs/>
              </w:rPr>
              <w:t>….(2)….</w:t>
            </w:r>
            <w:r w:rsidRPr="00B276B5">
              <w:rPr>
                <w:b/>
                <w:bCs/>
              </w:rPr>
              <w:br/>
            </w:r>
            <w:r>
              <w:rPr>
                <w:b/>
                <w:bCs/>
                <w:vertAlign w:val="superscript"/>
              </w:rPr>
              <w:t>______________</w:t>
            </w:r>
          </w:p>
          <w:p w:rsidR="00B8242A" w:rsidRPr="00013817" w:rsidRDefault="00B8242A" w:rsidP="00AC4217">
            <w:pPr>
              <w:spacing w:before="120" w:after="120"/>
              <w:jc w:val="center"/>
              <w:rPr>
                <w:vertAlign w:val="superscript"/>
              </w:rPr>
            </w:pPr>
            <w:r w:rsidRPr="00B276B5">
              <w:t>Số: …../TTr-…..</w:t>
            </w:r>
            <w:r w:rsidRPr="00B276B5">
              <w:br/>
              <w:t>V/v đề nghị ………………..</w:t>
            </w:r>
          </w:p>
        </w:tc>
        <w:tc>
          <w:tcPr>
            <w:tcW w:w="3200" w:type="pct"/>
            <w:tcBorders>
              <w:top w:val="nil"/>
              <w:left w:val="nil"/>
              <w:right w:val="nil"/>
              <w:tl2br w:val="nil"/>
              <w:tr2bl w:val="nil"/>
            </w:tcBorders>
            <w:shd w:val="clear" w:color="auto" w:fill="auto"/>
            <w:tcMar>
              <w:top w:w="0" w:type="dxa"/>
              <w:left w:w="0" w:type="dxa"/>
              <w:bottom w:w="0" w:type="dxa"/>
              <w:right w:w="0" w:type="dxa"/>
            </w:tcMar>
          </w:tcPr>
          <w:p w:rsidR="00B8242A" w:rsidRPr="00013817" w:rsidRDefault="00B8242A" w:rsidP="00AC4217">
            <w:pPr>
              <w:spacing w:before="120" w:after="120"/>
              <w:jc w:val="center"/>
              <w:rPr>
                <w:vertAlign w:val="superscript"/>
              </w:rPr>
            </w:pPr>
            <w:r w:rsidRPr="00B276B5">
              <w:rPr>
                <w:b/>
                <w:bCs/>
              </w:rPr>
              <w:t>CỘNG HÒA XÃ HỘI CHỦ NGHĨA VIỆT NAM</w:t>
            </w:r>
            <w:r w:rsidRPr="00B276B5">
              <w:rPr>
                <w:b/>
                <w:bCs/>
              </w:rPr>
              <w:br/>
              <w:t xml:space="preserve">Độc lập - Tự do - Hạnh phúc </w:t>
            </w:r>
            <w:r w:rsidRPr="00B276B5">
              <w:rPr>
                <w:b/>
                <w:bCs/>
              </w:rPr>
              <w:br/>
            </w:r>
            <w:r>
              <w:rPr>
                <w:vertAlign w:val="superscript"/>
              </w:rPr>
              <w:t>_______________________________________</w:t>
            </w:r>
          </w:p>
          <w:p w:rsidR="00B8242A" w:rsidRPr="00013817" w:rsidRDefault="00B8242A" w:rsidP="00AC4217">
            <w:pPr>
              <w:spacing w:before="120" w:after="120"/>
              <w:jc w:val="center"/>
              <w:rPr>
                <w:vertAlign w:val="superscript"/>
              </w:rPr>
            </w:pPr>
            <w:r w:rsidRPr="00B276B5">
              <w:rPr>
                <w:i/>
                <w:iCs/>
              </w:rPr>
              <w:t>……., ngày … tháng … năm ……</w:t>
            </w:r>
          </w:p>
        </w:tc>
      </w:tr>
    </w:tbl>
    <w:p w:rsidR="00B8242A" w:rsidRPr="00013817" w:rsidRDefault="00B8242A" w:rsidP="00B8242A">
      <w:pPr>
        <w:spacing w:before="120" w:after="120"/>
        <w:rPr>
          <w:sz w:val="16"/>
        </w:rPr>
      </w:pPr>
      <w:r w:rsidRPr="00B276B5">
        <w:t> </w:t>
      </w:r>
    </w:p>
    <w:p w:rsidR="00B8242A" w:rsidRPr="00B276B5" w:rsidRDefault="00B8242A" w:rsidP="00B8242A">
      <w:pPr>
        <w:spacing w:before="120" w:after="120"/>
        <w:jc w:val="center"/>
      </w:pPr>
      <w:r w:rsidRPr="00B276B5">
        <w:t>Kính gửi: ..................(3)......................</w:t>
      </w:r>
    </w:p>
    <w:p w:rsidR="00B8242A" w:rsidRPr="00B276B5" w:rsidRDefault="00B8242A" w:rsidP="00B8242A">
      <w:pPr>
        <w:spacing w:before="120"/>
        <w:ind w:firstLine="567"/>
        <w:jc w:val="both"/>
      </w:pPr>
      <w:r w:rsidRPr="00B276B5">
        <w:t xml:space="preserve">1. Tên cơ sở giáo dục:............................................................................ (2)................ </w:t>
      </w:r>
    </w:p>
    <w:p w:rsidR="00B8242A" w:rsidRPr="00B276B5" w:rsidRDefault="00B8242A" w:rsidP="00B8242A">
      <w:pPr>
        <w:spacing w:before="120"/>
        <w:ind w:firstLine="567"/>
        <w:jc w:val="both"/>
      </w:pPr>
      <w:r w:rsidRPr="00B276B5">
        <w:t xml:space="preserve">Tên giao dịch quốc tế bằng tiếng Anh (nếu có):............................................................. </w:t>
      </w:r>
    </w:p>
    <w:p w:rsidR="00B8242A" w:rsidRPr="00B276B5" w:rsidRDefault="00B8242A" w:rsidP="00B8242A">
      <w:pPr>
        <w:spacing w:before="120"/>
        <w:ind w:firstLine="567"/>
        <w:jc w:val="both"/>
      </w:pPr>
      <w:r w:rsidRPr="00B276B5">
        <w:t xml:space="preserve">2. Địa chỉ trụ sở chính:............................................................................ (4)................ </w:t>
      </w:r>
    </w:p>
    <w:p w:rsidR="00B8242A" w:rsidRPr="00B276B5" w:rsidRDefault="00B8242A" w:rsidP="00B8242A">
      <w:pPr>
        <w:spacing w:before="120"/>
        <w:ind w:firstLine="567"/>
        <w:jc w:val="both"/>
      </w:pPr>
      <w:r w:rsidRPr="00B276B5">
        <w:t>- Số điện thoại: ....................................., Fax: ……………………………………</w:t>
      </w:r>
    </w:p>
    <w:p w:rsidR="00B8242A" w:rsidRPr="00B276B5" w:rsidRDefault="00B8242A" w:rsidP="00B8242A">
      <w:pPr>
        <w:spacing w:before="120"/>
        <w:ind w:firstLine="567"/>
        <w:jc w:val="both"/>
      </w:pPr>
      <w:r w:rsidRPr="00B276B5">
        <w:t>- Website: …………………………………………., Email: …………………………</w:t>
      </w:r>
    </w:p>
    <w:p w:rsidR="00B8242A" w:rsidRPr="00013817" w:rsidRDefault="00B8242A" w:rsidP="00B8242A">
      <w:pPr>
        <w:spacing w:before="120"/>
        <w:ind w:firstLine="567"/>
        <w:jc w:val="both"/>
        <w:rPr>
          <w:spacing w:val="-4"/>
        </w:rPr>
      </w:pPr>
      <w:r w:rsidRPr="00013817">
        <w:rPr>
          <w:spacing w:val="-4"/>
        </w:rPr>
        <w:t>3. Quyết định thành lập, cho phép thành lập hoặc giấy chứng nhận đăng ký đầu tư: [Tên loại văn bản, số hiệu, ngày, tháng, năm ban hành, cơ quan ban hành, trích yếu của văn bản].</w:t>
      </w:r>
    </w:p>
    <w:p w:rsidR="00B8242A" w:rsidRPr="00B276B5" w:rsidRDefault="00B8242A" w:rsidP="00B8242A">
      <w:pPr>
        <w:spacing w:before="120"/>
        <w:ind w:firstLine="567"/>
        <w:jc w:val="both"/>
      </w:pPr>
      <w:r w:rsidRPr="00B276B5">
        <w:t xml:space="preserve">4. Nội dung đăng ký hoạt động giáo dục:...................................................................... </w:t>
      </w:r>
    </w:p>
    <w:p w:rsidR="00B8242A" w:rsidRPr="00B276B5" w:rsidRDefault="00B8242A" w:rsidP="00B8242A">
      <w:pPr>
        <w:spacing w:before="120"/>
        <w:ind w:firstLine="567"/>
        <w:jc w:val="both"/>
      </w:pPr>
      <w:r w:rsidRPr="00B276B5">
        <w:t>5. Tình hình đáp ứng các điều kiện cho phép hoạt động giáo dục:</w:t>
      </w:r>
    </w:p>
    <w:p w:rsidR="00B8242A" w:rsidRPr="00B276B5" w:rsidRDefault="00B8242A" w:rsidP="00B8242A">
      <w:pPr>
        <w:spacing w:before="120"/>
        <w:ind w:firstLine="567"/>
        <w:jc w:val="both"/>
      </w:pPr>
      <w:r w:rsidRPr="00B276B5">
        <w:t>- Danh mục cơ sở vật chất đáp ứng các điều kiện theo quy định.</w:t>
      </w:r>
    </w:p>
    <w:p w:rsidR="00B8242A" w:rsidRPr="00B276B5" w:rsidRDefault="00B8242A" w:rsidP="00B8242A">
      <w:pPr>
        <w:spacing w:before="120"/>
        <w:ind w:firstLine="567"/>
        <w:jc w:val="both"/>
      </w:pPr>
      <w:r w:rsidRPr="00B276B5">
        <w:t>- Chương trình giáo dục, kế hoạch giáo dục, tài liệu giảng dạy và học tập đáp ứng các yêu cầu của chương trình giáo dục theo quy định.</w:t>
      </w:r>
    </w:p>
    <w:p w:rsidR="00B8242A" w:rsidRPr="00B276B5" w:rsidRDefault="00B8242A" w:rsidP="00B8242A">
      <w:pPr>
        <w:spacing w:before="120"/>
        <w:ind w:firstLine="567"/>
        <w:jc w:val="both"/>
      </w:pPr>
      <w:r w:rsidRPr="00B276B5">
        <w:t xml:space="preserve">- Danh sách cán bộ quản lý, đội ngũ giáo viên/huấn luyện viên và người lao động, trong đó ghi rõ trình độ chuyên môn được đào tạo </w:t>
      </w:r>
      <w:r w:rsidRPr="00B276B5">
        <w:rPr>
          <w:i/>
          <w:iCs/>
        </w:rPr>
        <w:t>(Kèm theo hợp đồng làm việc đã được ký giữa nhà trường với từng cán bộ quản lý, giáo viên/huấn luyện viên, người lao động).</w:t>
      </w:r>
    </w:p>
    <w:p w:rsidR="00B8242A" w:rsidRPr="00B276B5" w:rsidRDefault="00B8242A" w:rsidP="00B8242A">
      <w:pPr>
        <w:spacing w:before="120"/>
        <w:ind w:firstLine="567"/>
        <w:jc w:val="both"/>
      </w:pPr>
      <w:r w:rsidRPr="00B276B5">
        <w:t>- Đất đai: .......................................................................................................</w:t>
      </w:r>
    </w:p>
    <w:p w:rsidR="00B8242A" w:rsidRPr="00B276B5" w:rsidRDefault="00B8242A" w:rsidP="00B8242A">
      <w:pPr>
        <w:spacing w:before="120"/>
        <w:ind w:firstLine="567"/>
        <w:jc w:val="both"/>
      </w:pPr>
      <w:r w:rsidRPr="00B276B5">
        <w:t xml:space="preserve">- Tài chính:................................................................................................................... </w:t>
      </w:r>
    </w:p>
    <w:p w:rsidR="00B8242A" w:rsidRPr="00B276B5" w:rsidRDefault="00B8242A" w:rsidP="00B8242A">
      <w:pPr>
        <w:spacing w:before="120"/>
        <w:ind w:firstLine="567"/>
        <w:jc w:val="both"/>
      </w:pPr>
      <w:r w:rsidRPr="00B276B5">
        <w:rPr>
          <w:i/>
          <w:iCs/>
        </w:rPr>
        <w:t>(Kèm theo các minh chứng:...........................................................................)</w:t>
      </w:r>
    </w:p>
    <w:p w:rsidR="00B8242A" w:rsidRDefault="00B8242A" w:rsidP="00B8242A">
      <w:pPr>
        <w:spacing w:before="120"/>
        <w:ind w:firstLine="567"/>
        <w:jc w:val="both"/>
      </w:pPr>
      <w:r w:rsidRPr="00B276B5">
        <w:t>.........(2) ......... cam kết thực hiện đúng quy định của pháp luật về giáo dục và quy định của pháp luật có liên quan.</w:t>
      </w:r>
    </w:p>
    <w:p w:rsidR="00B8242A" w:rsidRPr="00B276B5" w:rsidRDefault="00B8242A" w:rsidP="00B8242A">
      <w:pPr>
        <w:spacing w:before="120"/>
        <w:ind w:firstLine="567"/>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0"/>
        <w:gridCol w:w="5338"/>
      </w:tblGrid>
      <w:tr w:rsidR="00B8242A" w:rsidRPr="00B276B5" w:rsidTr="00AC4217">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rsidR="00B8242A" w:rsidRPr="00B276B5" w:rsidRDefault="00B8242A" w:rsidP="00AC4217">
            <w:r w:rsidRPr="00B276B5">
              <w:rPr>
                <w:b/>
                <w:bCs/>
                <w:i/>
                <w:iCs/>
              </w:rPr>
              <w:t>Nơi nhận:</w:t>
            </w:r>
            <w:r w:rsidRPr="00B276B5">
              <w:rPr>
                <w:b/>
                <w:bCs/>
                <w:i/>
                <w:iCs/>
              </w:rPr>
              <w:br/>
            </w:r>
            <w:r w:rsidRPr="00B276B5">
              <w:t>- ……..;</w:t>
            </w:r>
            <w:r w:rsidRPr="00B276B5">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rsidR="00B8242A" w:rsidRPr="00B276B5" w:rsidRDefault="00B8242A" w:rsidP="00AC4217">
            <w:pPr>
              <w:jc w:val="center"/>
            </w:pPr>
            <w:r w:rsidRPr="00B276B5">
              <w:t>(5)</w:t>
            </w:r>
            <w:r w:rsidRPr="00B276B5">
              <w:br/>
            </w:r>
            <w:r w:rsidRPr="00B276B5">
              <w:rPr>
                <w:i/>
                <w:iCs/>
              </w:rPr>
              <w:t>(Ký tên, đóng dấu, ghi rõ họ tên)</w:t>
            </w:r>
          </w:p>
        </w:tc>
      </w:tr>
    </w:tbl>
    <w:p w:rsidR="00B8242A" w:rsidRDefault="00B8242A" w:rsidP="00B8242A">
      <w:pPr>
        <w:ind w:firstLine="567"/>
        <w:rPr>
          <w:b/>
          <w:bCs/>
          <w:i/>
          <w:iCs/>
        </w:rPr>
      </w:pPr>
    </w:p>
    <w:p w:rsidR="00B8242A" w:rsidRDefault="00B8242A" w:rsidP="00B8242A">
      <w:pPr>
        <w:ind w:firstLine="567"/>
        <w:rPr>
          <w:b/>
          <w:bCs/>
          <w:i/>
          <w:iCs/>
        </w:rPr>
      </w:pPr>
    </w:p>
    <w:p w:rsidR="00B8242A" w:rsidRDefault="00B8242A" w:rsidP="00B8242A">
      <w:pPr>
        <w:ind w:firstLine="567"/>
        <w:rPr>
          <w:b/>
          <w:bCs/>
          <w:i/>
          <w:iCs/>
        </w:rPr>
      </w:pPr>
    </w:p>
    <w:p w:rsidR="00B8242A" w:rsidRDefault="00B8242A" w:rsidP="00B8242A">
      <w:pPr>
        <w:ind w:firstLine="567"/>
        <w:rPr>
          <w:b/>
          <w:bCs/>
          <w:i/>
          <w:iCs/>
        </w:rPr>
      </w:pPr>
    </w:p>
    <w:p w:rsidR="00B8242A" w:rsidRPr="00B276B5" w:rsidRDefault="00B8242A" w:rsidP="00B8242A">
      <w:pPr>
        <w:ind w:firstLine="567"/>
      </w:pPr>
      <w:r w:rsidRPr="00B276B5">
        <w:rPr>
          <w:b/>
          <w:bCs/>
          <w:i/>
          <w:iCs/>
        </w:rPr>
        <w:t>Ghi chú:</w:t>
      </w:r>
    </w:p>
    <w:p w:rsidR="00B8242A" w:rsidRPr="00B276B5" w:rsidRDefault="00B8242A" w:rsidP="00B8242A">
      <w:pPr>
        <w:ind w:firstLine="567"/>
        <w:jc w:val="both"/>
      </w:pPr>
      <w:r w:rsidRPr="00B276B5">
        <w:t>(1) Tên cơ quan, tổ chức quản lý trực tiếp (nếu có).</w:t>
      </w:r>
    </w:p>
    <w:p w:rsidR="00B8242A" w:rsidRPr="00B276B5" w:rsidRDefault="00B8242A" w:rsidP="00B8242A">
      <w:pPr>
        <w:ind w:firstLine="567"/>
        <w:jc w:val="both"/>
      </w:pPr>
      <w:r w:rsidRPr="00B276B5">
        <w:t>(2) Tên cơ sở giáo dục đăng ký hoạt động giáo dục.</w:t>
      </w:r>
    </w:p>
    <w:p w:rsidR="00B8242A" w:rsidRPr="00B276B5" w:rsidRDefault="00B8242A" w:rsidP="00B8242A">
      <w:pPr>
        <w:ind w:firstLine="567"/>
        <w:jc w:val="both"/>
      </w:pPr>
      <w:r w:rsidRPr="00B276B5">
        <w:t>(3) Cơ quan có thẩm quyền cấp giấy chứng nhận đăng ký hoạt động giáo dục.</w:t>
      </w:r>
    </w:p>
    <w:p w:rsidR="00B8242A" w:rsidRPr="00B276B5" w:rsidRDefault="00B8242A" w:rsidP="00B8242A">
      <w:pPr>
        <w:ind w:firstLine="567"/>
        <w:jc w:val="both"/>
      </w:pPr>
      <w:r w:rsidRPr="00B276B5">
        <w:t xml:space="preserve">(4) Ghi địa chỉ </w:t>
      </w:r>
      <w:r>
        <w:t>số nhà, đường/phố, xã/phường, tỉnh/thành phố</w:t>
      </w:r>
      <w:r w:rsidRPr="00B276B5">
        <w:t>.</w:t>
      </w:r>
    </w:p>
    <w:p w:rsidR="00B8242A" w:rsidRPr="00B276B5" w:rsidRDefault="00B8242A" w:rsidP="00B8242A">
      <w:pPr>
        <w:ind w:firstLine="567"/>
        <w:jc w:val="both"/>
      </w:pPr>
      <w:r w:rsidRPr="00B276B5">
        <w:lastRenderedPageBreak/>
        <w:t>(5) Chức danh người đứng đầu cơ sở giáo dục.</w:t>
      </w:r>
    </w:p>
    <w:p w:rsidR="00013817" w:rsidRPr="00B8242A" w:rsidRDefault="00013817" w:rsidP="00B8242A"/>
    <w:sectPr w:rsidR="00013817" w:rsidRPr="00B8242A" w:rsidSect="00013817">
      <w:headerReference w:type="default" r:id="rId11"/>
      <w:pgSz w:w="11907" w:h="16840" w:code="9"/>
      <w:pgMar w:top="1418" w:right="1134" w:bottom="1134" w:left="1985" w:header="567" w:footer="2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17" w:rsidRDefault="00AC4217">
      <w:r>
        <w:separator/>
      </w:r>
    </w:p>
  </w:endnote>
  <w:endnote w:type="continuationSeparator" w:id="0">
    <w:p w:rsidR="00AC4217" w:rsidRDefault="00A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17" w:rsidRDefault="00AC4217">
      <w:r>
        <w:separator/>
      </w:r>
    </w:p>
  </w:footnote>
  <w:footnote w:type="continuationSeparator" w:id="0">
    <w:p w:rsidR="00AC4217" w:rsidRDefault="00AC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0DD" w:rsidRDefault="00EB70DD">
    <w:pPr>
      <w:pStyle w:val="Header"/>
      <w:jc w:val="center"/>
    </w:pPr>
    <w:r>
      <w:fldChar w:fldCharType="begin"/>
    </w:r>
    <w:r>
      <w:instrText xml:space="preserve"> PAGE   \* MERGEFORMAT </w:instrText>
    </w:r>
    <w:r>
      <w:fldChar w:fldCharType="separate"/>
    </w:r>
    <w:r w:rsidR="00D87DF7">
      <w:rPr>
        <w:noProof/>
      </w:rPr>
      <w:t>2</w:t>
    </w:r>
    <w:r>
      <w:rPr>
        <w:noProof/>
      </w:rPr>
      <w:fldChar w:fldCharType="end"/>
    </w:r>
  </w:p>
  <w:p w:rsidR="00EB70DD" w:rsidRDefault="00EB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3"/>
    <w:multiLevelType w:val="multilevel"/>
    <w:tmpl w:val="0000001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09C"/>
    <w:rsid w:val="0000120C"/>
    <w:rsid w:val="00001317"/>
    <w:rsid w:val="0000181C"/>
    <w:rsid w:val="00001C3B"/>
    <w:rsid w:val="00001FBA"/>
    <w:rsid w:val="00002969"/>
    <w:rsid w:val="000059F8"/>
    <w:rsid w:val="00006352"/>
    <w:rsid w:val="00010034"/>
    <w:rsid w:val="00010F80"/>
    <w:rsid w:val="00012F4B"/>
    <w:rsid w:val="00013817"/>
    <w:rsid w:val="000139C6"/>
    <w:rsid w:val="0001464F"/>
    <w:rsid w:val="000146E0"/>
    <w:rsid w:val="000150EE"/>
    <w:rsid w:val="00015334"/>
    <w:rsid w:val="0001722B"/>
    <w:rsid w:val="0002041E"/>
    <w:rsid w:val="0002201F"/>
    <w:rsid w:val="00022578"/>
    <w:rsid w:val="000236B1"/>
    <w:rsid w:val="00023950"/>
    <w:rsid w:val="00025F15"/>
    <w:rsid w:val="000272D0"/>
    <w:rsid w:val="00027B66"/>
    <w:rsid w:val="00031845"/>
    <w:rsid w:val="00031B89"/>
    <w:rsid w:val="00033C74"/>
    <w:rsid w:val="00034D69"/>
    <w:rsid w:val="000360C2"/>
    <w:rsid w:val="00036279"/>
    <w:rsid w:val="00037DE3"/>
    <w:rsid w:val="00040882"/>
    <w:rsid w:val="00041579"/>
    <w:rsid w:val="00041B29"/>
    <w:rsid w:val="00041BC7"/>
    <w:rsid w:val="00044A98"/>
    <w:rsid w:val="00044B6C"/>
    <w:rsid w:val="00044F34"/>
    <w:rsid w:val="00050F39"/>
    <w:rsid w:val="0005163E"/>
    <w:rsid w:val="000517B7"/>
    <w:rsid w:val="00053D51"/>
    <w:rsid w:val="00055519"/>
    <w:rsid w:val="000561A5"/>
    <w:rsid w:val="000562CF"/>
    <w:rsid w:val="000564AF"/>
    <w:rsid w:val="000568B4"/>
    <w:rsid w:val="000576DA"/>
    <w:rsid w:val="00061298"/>
    <w:rsid w:val="00061A0A"/>
    <w:rsid w:val="000627AD"/>
    <w:rsid w:val="00067901"/>
    <w:rsid w:val="000700BE"/>
    <w:rsid w:val="00073407"/>
    <w:rsid w:val="000748BC"/>
    <w:rsid w:val="00074E6A"/>
    <w:rsid w:val="00075883"/>
    <w:rsid w:val="000764D5"/>
    <w:rsid w:val="00076B7E"/>
    <w:rsid w:val="00080E34"/>
    <w:rsid w:val="000820C9"/>
    <w:rsid w:val="0008263E"/>
    <w:rsid w:val="00083213"/>
    <w:rsid w:val="000849CF"/>
    <w:rsid w:val="000854D1"/>
    <w:rsid w:val="00085BAE"/>
    <w:rsid w:val="000861E6"/>
    <w:rsid w:val="000866A9"/>
    <w:rsid w:val="00086CC7"/>
    <w:rsid w:val="00087433"/>
    <w:rsid w:val="0008765E"/>
    <w:rsid w:val="000877F3"/>
    <w:rsid w:val="00087959"/>
    <w:rsid w:val="00090EDC"/>
    <w:rsid w:val="0009245D"/>
    <w:rsid w:val="00092540"/>
    <w:rsid w:val="00092E8B"/>
    <w:rsid w:val="00094FB3"/>
    <w:rsid w:val="00095656"/>
    <w:rsid w:val="000A1367"/>
    <w:rsid w:val="000A2611"/>
    <w:rsid w:val="000A2FC3"/>
    <w:rsid w:val="000A3DB5"/>
    <w:rsid w:val="000A494D"/>
    <w:rsid w:val="000A4ECD"/>
    <w:rsid w:val="000A54D9"/>
    <w:rsid w:val="000A5F57"/>
    <w:rsid w:val="000A7E05"/>
    <w:rsid w:val="000B0797"/>
    <w:rsid w:val="000B0C09"/>
    <w:rsid w:val="000B12A0"/>
    <w:rsid w:val="000B14E8"/>
    <w:rsid w:val="000B1DDD"/>
    <w:rsid w:val="000B1E42"/>
    <w:rsid w:val="000B2417"/>
    <w:rsid w:val="000B26B5"/>
    <w:rsid w:val="000B2715"/>
    <w:rsid w:val="000B27E9"/>
    <w:rsid w:val="000B3B04"/>
    <w:rsid w:val="000C032D"/>
    <w:rsid w:val="000C0DC1"/>
    <w:rsid w:val="000C20FF"/>
    <w:rsid w:val="000C2B3E"/>
    <w:rsid w:val="000C36B8"/>
    <w:rsid w:val="000C39B0"/>
    <w:rsid w:val="000C7C3F"/>
    <w:rsid w:val="000C7E05"/>
    <w:rsid w:val="000C7FCA"/>
    <w:rsid w:val="000D093C"/>
    <w:rsid w:val="000D1095"/>
    <w:rsid w:val="000D1C8C"/>
    <w:rsid w:val="000D2E8A"/>
    <w:rsid w:val="000D2FE9"/>
    <w:rsid w:val="000D53D8"/>
    <w:rsid w:val="000D6E6C"/>
    <w:rsid w:val="000D7256"/>
    <w:rsid w:val="000E11F4"/>
    <w:rsid w:val="000E1B63"/>
    <w:rsid w:val="000E1CCB"/>
    <w:rsid w:val="000E29A3"/>
    <w:rsid w:val="000E3E04"/>
    <w:rsid w:val="000E405E"/>
    <w:rsid w:val="000E49A9"/>
    <w:rsid w:val="000E5D8A"/>
    <w:rsid w:val="000E78F8"/>
    <w:rsid w:val="000F0483"/>
    <w:rsid w:val="000F224A"/>
    <w:rsid w:val="000F64BB"/>
    <w:rsid w:val="000F6A6B"/>
    <w:rsid w:val="000F7665"/>
    <w:rsid w:val="000F784A"/>
    <w:rsid w:val="000F7E41"/>
    <w:rsid w:val="0010221E"/>
    <w:rsid w:val="00102DE3"/>
    <w:rsid w:val="0010346A"/>
    <w:rsid w:val="001036A0"/>
    <w:rsid w:val="001036D6"/>
    <w:rsid w:val="00103731"/>
    <w:rsid w:val="00103768"/>
    <w:rsid w:val="001048A9"/>
    <w:rsid w:val="00104A85"/>
    <w:rsid w:val="00105722"/>
    <w:rsid w:val="001057E3"/>
    <w:rsid w:val="00105A20"/>
    <w:rsid w:val="00105E21"/>
    <w:rsid w:val="0010618B"/>
    <w:rsid w:val="00106246"/>
    <w:rsid w:val="001069B8"/>
    <w:rsid w:val="00112969"/>
    <w:rsid w:val="00114821"/>
    <w:rsid w:val="00116018"/>
    <w:rsid w:val="00116A44"/>
    <w:rsid w:val="00116D64"/>
    <w:rsid w:val="00116F6A"/>
    <w:rsid w:val="00120162"/>
    <w:rsid w:val="00120558"/>
    <w:rsid w:val="00120C73"/>
    <w:rsid w:val="0012179C"/>
    <w:rsid w:val="00121CF1"/>
    <w:rsid w:val="00121EC6"/>
    <w:rsid w:val="001231DF"/>
    <w:rsid w:val="00125007"/>
    <w:rsid w:val="001314FF"/>
    <w:rsid w:val="00132F22"/>
    <w:rsid w:val="00134A80"/>
    <w:rsid w:val="00134E9C"/>
    <w:rsid w:val="00134F32"/>
    <w:rsid w:val="00135824"/>
    <w:rsid w:val="001373AF"/>
    <w:rsid w:val="00137654"/>
    <w:rsid w:val="00141913"/>
    <w:rsid w:val="00142389"/>
    <w:rsid w:val="0014309E"/>
    <w:rsid w:val="001455F4"/>
    <w:rsid w:val="001465C1"/>
    <w:rsid w:val="00150F18"/>
    <w:rsid w:val="00152071"/>
    <w:rsid w:val="00153919"/>
    <w:rsid w:val="00154185"/>
    <w:rsid w:val="001548F5"/>
    <w:rsid w:val="0015555B"/>
    <w:rsid w:val="00155926"/>
    <w:rsid w:val="00155CE9"/>
    <w:rsid w:val="001563F0"/>
    <w:rsid w:val="00160956"/>
    <w:rsid w:val="001615ED"/>
    <w:rsid w:val="00161605"/>
    <w:rsid w:val="001617CC"/>
    <w:rsid w:val="001625E7"/>
    <w:rsid w:val="001634CF"/>
    <w:rsid w:val="00165386"/>
    <w:rsid w:val="00167016"/>
    <w:rsid w:val="00167B77"/>
    <w:rsid w:val="0017452A"/>
    <w:rsid w:val="00174A78"/>
    <w:rsid w:val="00174AC6"/>
    <w:rsid w:val="0017612A"/>
    <w:rsid w:val="001777EE"/>
    <w:rsid w:val="00181089"/>
    <w:rsid w:val="0018520E"/>
    <w:rsid w:val="00185C2C"/>
    <w:rsid w:val="00190324"/>
    <w:rsid w:val="001903A9"/>
    <w:rsid w:val="001905C5"/>
    <w:rsid w:val="0019266B"/>
    <w:rsid w:val="00192AD2"/>
    <w:rsid w:val="00192DF5"/>
    <w:rsid w:val="00193872"/>
    <w:rsid w:val="001940B0"/>
    <w:rsid w:val="001952A4"/>
    <w:rsid w:val="001952E7"/>
    <w:rsid w:val="001A0B5E"/>
    <w:rsid w:val="001A3782"/>
    <w:rsid w:val="001A6498"/>
    <w:rsid w:val="001A6F1C"/>
    <w:rsid w:val="001A70BA"/>
    <w:rsid w:val="001A730E"/>
    <w:rsid w:val="001B09B7"/>
    <w:rsid w:val="001B14D1"/>
    <w:rsid w:val="001B14D2"/>
    <w:rsid w:val="001B295A"/>
    <w:rsid w:val="001B2BD1"/>
    <w:rsid w:val="001B2C35"/>
    <w:rsid w:val="001B33A5"/>
    <w:rsid w:val="001B3946"/>
    <w:rsid w:val="001B496C"/>
    <w:rsid w:val="001B4EC0"/>
    <w:rsid w:val="001B62AB"/>
    <w:rsid w:val="001B70FE"/>
    <w:rsid w:val="001C042A"/>
    <w:rsid w:val="001C0FE8"/>
    <w:rsid w:val="001C38A2"/>
    <w:rsid w:val="001C3CC7"/>
    <w:rsid w:val="001C4CA5"/>
    <w:rsid w:val="001C51AE"/>
    <w:rsid w:val="001C5873"/>
    <w:rsid w:val="001C69E5"/>
    <w:rsid w:val="001C76FB"/>
    <w:rsid w:val="001C7F60"/>
    <w:rsid w:val="001D0E65"/>
    <w:rsid w:val="001D1C65"/>
    <w:rsid w:val="001D288A"/>
    <w:rsid w:val="001D544D"/>
    <w:rsid w:val="001D5853"/>
    <w:rsid w:val="001D6ADA"/>
    <w:rsid w:val="001D6C95"/>
    <w:rsid w:val="001E2733"/>
    <w:rsid w:val="001E4E90"/>
    <w:rsid w:val="001E643E"/>
    <w:rsid w:val="001F02E0"/>
    <w:rsid w:val="001F0930"/>
    <w:rsid w:val="001F2043"/>
    <w:rsid w:val="001F2289"/>
    <w:rsid w:val="001F618F"/>
    <w:rsid w:val="001F68B2"/>
    <w:rsid w:val="001F708F"/>
    <w:rsid w:val="001F76CF"/>
    <w:rsid w:val="00200AA6"/>
    <w:rsid w:val="002013A8"/>
    <w:rsid w:val="00202580"/>
    <w:rsid w:val="002030ED"/>
    <w:rsid w:val="0020577C"/>
    <w:rsid w:val="00206001"/>
    <w:rsid w:val="00210DF0"/>
    <w:rsid w:val="00211CCD"/>
    <w:rsid w:val="00212283"/>
    <w:rsid w:val="002126C9"/>
    <w:rsid w:val="00213CE3"/>
    <w:rsid w:val="00214BFA"/>
    <w:rsid w:val="00216B24"/>
    <w:rsid w:val="00217BA5"/>
    <w:rsid w:val="00220565"/>
    <w:rsid w:val="00220AFC"/>
    <w:rsid w:val="00220BEC"/>
    <w:rsid w:val="00221060"/>
    <w:rsid w:val="00221F97"/>
    <w:rsid w:val="002220C7"/>
    <w:rsid w:val="0022295E"/>
    <w:rsid w:val="0022422A"/>
    <w:rsid w:val="0022528F"/>
    <w:rsid w:val="00226E6D"/>
    <w:rsid w:val="00227964"/>
    <w:rsid w:val="002279D1"/>
    <w:rsid w:val="002309D2"/>
    <w:rsid w:val="00231874"/>
    <w:rsid w:val="00232CA6"/>
    <w:rsid w:val="00236280"/>
    <w:rsid w:val="00237E19"/>
    <w:rsid w:val="002406D3"/>
    <w:rsid w:val="00241BF8"/>
    <w:rsid w:val="00242464"/>
    <w:rsid w:val="0024254D"/>
    <w:rsid w:val="002448E0"/>
    <w:rsid w:val="002503D7"/>
    <w:rsid w:val="00250E4F"/>
    <w:rsid w:val="00251984"/>
    <w:rsid w:val="00252168"/>
    <w:rsid w:val="00252FEC"/>
    <w:rsid w:val="00253341"/>
    <w:rsid w:val="00253526"/>
    <w:rsid w:val="00253537"/>
    <w:rsid w:val="002549AA"/>
    <w:rsid w:val="00254B31"/>
    <w:rsid w:val="00254ED8"/>
    <w:rsid w:val="00255291"/>
    <w:rsid w:val="002559F3"/>
    <w:rsid w:val="00255FD2"/>
    <w:rsid w:val="00256F39"/>
    <w:rsid w:val="00257551"/>
    <w:rsid w:val="00257EA9"/>
    <w:rsid w:val="00260185"/>
    <w:rsid w:val="002624DA"/>
    <w:rsid w:val="0026334B"/>
    <w:rsid w:val="002634AD"/>
    <w:rsid w:val="00264645"/>
    <w:rsid w:val="00264B52"/>
    <w:rsid w:val="0026682E"/>
    <w:rsid w:val="002708A6"/>
    <w:rsid w:val="00271D6A"/>
    <w:rsid w:val="002730EF"/>
    <w:rsid w:val="00273A61"/>
    <w:rsid w:val="00275063"/>
    <w:rsid w:val="002769FC"/>
    <w:rsid w:val="0027758C"/>
    <w:rsid w:val="00282039"/>
    <w:rsid w:val="0028341D"/>
    <w:rsid w:val="00284E1A"/>
    <w:rsid w:val="00285DCC"/>
    <w:rsid w:val="00286808"/>
    <w:rsid w:val="00286FF0"/>
    <w:rsid w:val="00287642"/>
    <w:rsid w:val="00287F8A"/>
    <w:rsid w:val="00290E4B"/>
    <w:rsid w:val="0029153C"/>
    <w:rsid w:val="00294A30"/>
    <w:rsid w:val="00295E3F"/>
    <w:rsid w:val="00296161"/>
    <w:rsid w:val="002966FA"/>
    <w:rsid w:val="00297EE3"/>
    <w:rsid w:val="002A2DFB"/>
    <w:rsid w:val="002A39D4"/>
    <w:rsid w:val="002A5BC1"/>
    <w:rsid w:val="002A5DB0"/>
    <w:rsid w:val="002B083B"/>
    <w:rsid w:val="002B5924"/>
    <w:rsid w:val="002B6742"/>
    <w:rsid w:val="002B76FB"/>
    <w:rsid w:val="002B787B"/>
    <w:rsid w:val="002C104F"/>
    <w:rsid w:val="002C160E"/>
    <w:rsid w:val="002C429E"/>
    <w:rsid w:val="002C42D6"/>
    <w:rsid w:val="002C47E8"/>
    <w:rsid w:val="002C4976"/>
    <w:rsid w:val="002C4BD2"/>
    <w:rsid w:val="002C5C42"/>
    <w:rsid w:val="002C62CE"/>
    <w:rsid w:val="002C69DC"/>
    <w:rsid w:val="002D01EF"/>
    <w:rsid w:val="002D1D59"/>
    <w:rsid w:val="002D1FC5"/>
    <w:rsid w:val="002D2129"/>
    <w:rsid w:val="002D29FD"/>
    <w:rsid w:val="002D356C"/>
    <w:rsid w:val="002D3886"/>
    <w:rsid w:val="002D4BB4"/>
    <w:rsid w:val="002D5618"/>
    <w:rsid w:val="002E0FD2"/>
    <w:rsid w:val="002E1141"/>
    <w:rsid w:val="002E2A69"/>
    <w:rsid w:val="002E2F5E"/>
    <w:rsid w:val="002E2FE2"/>
    <w:rsid w:val="002E48A9"/>
    <w:rsid w:val="002E5080"/>
    <w:rsid w:val="002E5704"/>
    <w:rsid w:val="002E5DE5"/>
    <w:rsid w:val="002E7F80"/>
    <w:rsid w:val="002F00C3"/>
    <w:rsid w:val="002F21FF"/>
    <w:rsid w:val="002F3253"/>
    <w:rsid w:val="002F33AD"/>
    <w:rsid w:val="002F42E1"/>
    <w:rsid w:val="002F4DFF"/>
    <w:rsid w:val="002F528E"/>
    <w:rsid w:val="002F66CB"/>
    <w:rsid w:val="002F6749"/>
    <w:rsid w:val="002F7CD6"/>
    <w:rsid w:val="003001AF"/>
    <w:rsid w:val="0030024B"/>
    <w:rsid w:val="00300C0B"/>
    <w:rsid w:val="003011BA"/>
    <w:rsid w:val="0030273F"/>
    <w:rsid w:val="00302A63"/>
    <w:rsid w:val="00302C6F"/>
    <w:rsid w:val="00302D3D"/>
    <w:rsid w:val="00303A7A"/>
    <w:rsid w:val="00307905"/>
    <w:rsid w:val="00310CBA"/>
    <w:rsid w:val="00312333"/>
    <w:rsid w:val="0031309C"/>
    <w:rsid w:val="003133EC"/>
    <w:rsid w:val="003138DD"/>
    <w:rsid w:val="0031413E"/>
    <w:rsid w:val="00316592"/>
    <w:rsid w:val="00316AC0"/>
    <w:rsid w:val="003172CA"/>
    <w:rsid w:val="00321EBA"/>
    <w:rsid w:val="00322C52"/>
    <w:rsid w:val="00323543"/>
    <w:rsid w:val="00323549"/>
    <w:rsid w:val="0032405D"/>
    <w:rsid w:val="00324D59"/>
    <w:rsid w:val="003253E8"/>
    <w:rsid w:val="003277FB"/>
    <w:rsid w:val="00330D5C"/>
    <w:rsid w:val="0033262B"/>
    <w:rsid w:val="00334A64"/>
    <w:rsid w:val="0033563B"/>
    <w:rsid w:val="00336729"/>
    <w:rsid w:val="00337723"/>
    <w:rsid w:val="003377BD"/>
    <w:rsid w:val="003401FB"/>
    <w:rsid w:val="0034262D"/>
    <w:rsid w:val="00342D5F"/>
    <w:rsid w:val="00343983"/>
    <w:rsid w:val="00344AEE"/>
    <w:rsid w:val="0034555E"/>
    <w:rsid w:val="00345A1C"/>
    <w:rsid w:val="00346A1B"/>
    <w:rsid w:val="00347B07"/>
    <w:rsid w:val="0035064A"/>
    <w:rsid w:val="00350FED"/>
    <w:rsid w:val="003514FC"/>
    <w:rsid w:val="003515E4"/>
    <w:rsid w:val="003518F8"/>
    <w:rsid w:val="0035207A"/>
    <w:rsid w:val="00352143"/>
    <w:rsid w:val="00357BEC"/>
    <w:rsid w:val="00360033"/>
    <w:rsid w:val="003609CF"/>
    <w:rsid w:val="00360DE2"/>
    <w:rsid w:val="0036122E"/>
    <w:rsid w:val="003622ED"/>
    <w:rsid w:val="00364D3B"/>
    <w:rsid w:val="003659C0"/>
    <w:rsid w:val="00365C93"/>
    <w:rsid w:val="00366928"/>
    <w:rsid w:val="00366B32"/>
    <w:rsid w:val="00366BFA"/>
    <w:rsid w:val="00366EA8"/>
    <w:rsid w:val="00370F11"/>
    <w:rsid w:val="0037182E"/>
    <w:rsid w:val="00371DE9"/>
    <w:rsid w:val="00371FEC"/>
    <w:rsid w:val="00375804"/>
    <w:rsid w:val="003775E4"/>
    <w:rsid w:val="0038077B"/>
    <w:rsid w:val="003809A1"/>
    <w:rsid w:val="00381337"/>
    <w:rsid w:val="00382D97"/>
    <w:rsid w:val="00384463"/>
    <w:rsid w:val="0038499E"/>
    <w:rsid w:val="003849EE"/>
    <w:rsid w:val="00384AAF"/>
    <w:rsid w:val="00384D20"/>
    <w:rsid w:val="0038590B"/>
    <w:rsid w:val="00390401"/>
    <w:rsid w:val="00390ABB"/>
    <w:rsid w:val="00391330"/>
    <w:rsid w:val="0039176C"/>
    <w:rsid w:val="00391CE2"/>
    <w:rsid w:val="0039245E"/>
    <w:rsid w:val="003925F0"/>
    <w:rsid w:val="00392C27"/>
    <w:rsid w:val="00394675"/>
    <w:rsid w:val="00394A1B"/>
    <w:rsid w:val="003956D7"/>
    <w:rsid w:val="00396148"/>
    <w:rsid w:val="003965C3"/>
    <w:rsid w:val="003A0499"/>
    <w:rsid w:val="003A1A28"/>
    <w:rsid w:val="003A1BF0"/>
    <w:rsid w:val="003A2589"/>
    <w:rsid w:val="003A2697"/>
    <w:rsid w:val="003A3639"/>
    <w:rsid w:val="003A53F8"/>
    <w:rsid w:val="003A6991"/>
    <w:rsid w:val="003B0146"/>
    <w:rsid w:val="003B02DB"/>
    <w:rsid w:val="003B0D7F"/>
    <w:rsid w:val="003B145F"/>
    <w:rsid w:val="003B31E4"/>
    <w:rsid w:val="003B3A99"/>
    <w:rsid w:val="003B4C17"/>
    <w:rsid w:val="003B51CD"/>
    <w:rsid w:val="003B5557"/>
    <w:rsid w:val="003B5DF1"/>
    <w:rsid w:val="003B6B3A"/>
    <w:rsid w:val="003B70AD"/>
    <w:rsid w:val="003B776F"/>
    <w:rsid w:val="003C0785"/>
    <w:rsid w:val="003C0BE9"/>
    <w:rsid w:val="003C279D"/>
    <w:rsid w:val="003C3D16"/>
    <w:rsid w:val="003C3D5E"/>
    <w:rsid w:val="003C52CF"/>
    <w:rsid w:val="003C6778"/>
    <w:rsid w:val="003D083C"/>
    <w:rsid w:val="003D15F7"/>
    <w:rsid w:val="003D1BA0"/>
    <w:rsid w:val="003D2508"/>
    <w:rsid w:val="003D38E6"/>
    <w:rsid w:val="003D474F"/>
    <w:rsid w:val="003D4FB4"/>
    <w:rsid w:val="003D55D0"/>
    <w:rsid w:val="003D5698"/>
    <w:rsid w:val="003D6CF0"/>
    <w:rsid w:val="003D7349"/>
    <w:rsid w:val="003D7914"/>
    <w:rsid w:val="003D7E1E"/>
    <w:rsid w:val="003E1FF7"/>
    <w:rsid w:val="003E20EF"/>
    <w:rsid w:val="003E40BF"/>
    <w:rsid w:val="003E4B1C"/>
    <w:rsid w:val="003E5086"/>
    <w:rsid w:val="003E69ED"/>
    <w:rsid w:val="003F008A"/>
    <w:rsid w:val="003F0558"/>
    <w:rsid w:val="003F2FA5"/>
    <w:rsid w:val="003F4E06"/>
    <w:rsid w:val="003F5101"/>
    <w:rsid w:val="004000D3"/>
    <w:rsid w:val="00405A6A"/>
    <w:rsid w:val="00405B8E"/>
    <w:rsid w:val="00406814"/>
    <w:rsid w:val="0040795D"/>
    <w:rsid w:val="004102C4"/>
    <w:rsid w:val="00410C01"/>
    <w:rsid w:val="004120D6"/>
    <w:rsid w:val="00415D2D"/>
    <w:rsid w:val="00416363"/>
    <w:rsid w:val="00416D51"/>
    <w:rsid w:val="0041778C"/>
    <w:rsid w:val="0042057B"/>
    <w:rsid w:val="00421B48"/>
    <w:rsid w:val="00422085"/>
    <w:rsid w:val="00422C58"/>
    <w:rsid w:val="00423681"/>
    <w:rsid w:val="0042492C"/>
    <w:rsid w:val="00424DA1"/>
    <w:rsid w:val="00424E13"/>
    <w:rsid w:val="00425CAE"/>
    <w:rsid w:val="004270EA"/>
    <w:rsid w:val="00427FF2"/>
    <w:rsid w:val="0043013B"/>
    <w:rsid w:val="00430C5B"/>
    <w:rsid w:val="00431681"/>
    <w:rsid w:val="0043222B"/>
    <w:rsid w:val="0043345C"/>
    <w:rsid w:val="00435C20"/>
    <w:rsid w:val="00437349"/>
    <w:rsid w:val="00437805"/>
    <w:rsid w:val="0044022D"/>
    <w:rsid w:val="00440409"/>
    <w:rsid w:val="00440FE8"/>
    <w:rsid w:val="00441384"/>
    <w:rsid w:val="00441466"/>
    <w:rsid w:val="00442405"/>
    <w:rsid w:val="00443B13"/>
    <w:rsid w:val="00443ECF"/>
    <w:rsid w:val="00444309"/>
    <w:rsid w:val="00444A65"/>
    <w:rsid w:val="0044551E"/>
    <w:rsid w:val="00445C33"/>
    <w:rsid w:val="004515D7"/>
    <w:rsid w:val="00454FDF"/>
    <w:rsid w:val="004561ED"/>
    <w:rsid w:val="00457D5C"/>
    <w:rsid w:val="00460151"/>
    <w:rsid w:val="004602AD"/>
    <w:rsid w:val="0046149C"/>
    <w:rsid w:val="00461815"/>
    <w:rsid w:val="00462411"/>
    <w:rsid w:val="0046257D"/>
    <w:rsid w:val="00462F71"/>
    <w:rsid w:val="004633A9"/>
    <w:rsid w:val="00465FA0"/>
    <w:rsid w:val="00466A2A"/>
    <w:rsid w:val="00467566"/>
    <w:rsid w:val="00471E63"/>
    <w:rsid w:val="0047206D"/>
    <w:rsid w:val="0047206F"/>
    <w:rsid w:val="00472398"/>
    <w:rsid w:val="004731EC"/>
    <w:rsid w:val="00474521"/>
    <w:rsid w:val="004752DB"/>
    <w:rsid w:val="004759E5"/>
    <w:rsid w:val="0047650E"/>
    <w:rsid w:val="0047658E"/>
    <w:rsid w:val="004771B7"/>
    <w:rsid w:val="00480720"/>
    <w:rsid w:val="004816E1"/>
    <w:rsid w:val="00481AA0"/>
    <w:rsid w:val="00482FC4"/>
    <w:rsid w:val="00484F89"/>
    <w:rsid w:val="00485822"/>
    <w:rsid w:val="00485B2B"/>
    <w:rsid w:val="00486247"/>
    <w:rsid w:val="00487936"/>
    <w:rsid w:val="00487C26"/>
    <w:rsid w:val="004906F0"/>
    <w:rsid w:val="004931D8"/>
    <w:rsid w:val="00494150"/>
    <w:rsid w:val="00497D52"/>
    <w:rsid w:val="004A1C70"/>
    <w:rsid w:val="004A2454"/>
    <w:rsid w:val="004A27B2"/>
    <w:rsid w:val="004A363B"/>
    <w:rsid w:val="004A38F0"/>
    <w:rsid w:val="004A612F"/>
    <w:rsid w:val="004A6735"/>
    <w:rsid w:val="004A7512"/>
    <w:rsid w:val="004A75B0"/>
    <w:rsid w:val="004B15B2"/>
    <w:rsid w:val="004B15F3"/>
    <w:rsid w:val="004B2036"/>
    <w:rsid w:val="004B34ED"/>
    <w:rsid w:val="004B397E"/>
    <w:rsid w:val="004B3F94"/>
    <w:rsid w:val="004B4B6A"/>
    <w:rsid w:val="004C0382"/>
    <w:rsid w:val="004C0C65"/>
    <w:rsid w:val="004C10B8"/>
    <w:rsid w:val="004C10F0"/>
    <w:rsid w:val="004C191A"/>
    <w:rsid w:val="004C210D"/>
    <w:rsid w:val="004C2DB6"/>
    <w:rsid w:val="004C3E2D"/>
    <w:rsid w:val="004C7ACF"/>
    <w:rsid w:val="004C7AD4"/>
    <w:rsid w:val="004C7D68"/>
    <w:rsid w:val="004D465B"/>
    <w:rsid w:val="004D6BD5"/>
    <w:rsid w:val="004E098C"/>
    <w:rsid w:val="004E16AA"/>
    <w:rsid w:val="004E1736"/>
    <w:rsid w:val="004E568A"/>
    <w:rsid w:val="004E5B50"/>
    <w:rsid w:val="004E6AAB"/>
    <w:rsid w:val="004F0234"/>
    <w:rsid w:val="004F0D49"/>
    <w:rsid w:val="004F1DFF"/>
    <w:rsid w:val="004F393F"/>
    <w:rsid w:val="004F3B2B"/>
    <w:rsid w:val="004F49DA"/>
    <w:rsid w:val="004F4BCE"/>
    <w:rsid w:val="004F5E5A"/>
    <w:rsid w:val="004F6A1A"/>
    <w:rsid w:val="0050107B"/>
    <w:rsid w:val="0050109D"/>
    <w:rsid w:val="005010CC"/>
    <w:rsid w:val="005020C6"/>
    <w:rsid w:val="005023D9"/>
    <w:rsid w:val="0050468A"/>
    <w:rsid w:val="00505D87"/>
    <w:rsid w:val="00511872"/>
    <w:rsid w:val="005118DE"/>
    <w:rsid w:val="00512986"/>
    <w:rsid w:val="0051385A"/>
    <w:rsid w:val="005138B1"/>
    <w:rsid w:val="00515AD0"/>
    <w:rsid w:val="00517940"/>
    <w:rsid w:val="0052004A"/>
    <w:rsid w:val="0052024B"/>
    <w:rsid w:val="0052041C"/>
    <w:rsid w:val="00520C42"/>
    <w:rsid w:val="00521AB5"/>
    <w:rsid w:val="00522E38"/>
    <w:rsid w:val="0052355C"/>
    <w:rsid w:val="005236D3"/>
    <w:rsid w:val="00525342"/>
    <w:rsid w:val="00525940"/>
    <w:rsid w:val="00525BF8"/>
    <w:rsid w:val="00527BC1"/>
    <w:rsid w:val="00532221"/>
    <w:rsid w:val="00534195"/>
    <w:rsid w:val="00535263"/>
    <w:rsid w:val="005363C5"/>
    <w:rsid w:val="0053685A"/>
    <w:rsid w:val="00537409"/>
    <w:rsid w:val="0053759F"/>
    <w:rsid w:val="00540295"/>
    <w:rsid w:val="0054059F"/>
    <w:rsid w:val="00541965"/>
    <w:rsid w:val="00541C5D"/>
    <w:rsid w:val="00542C4E"/>
    <w:rsid w:val="005438AC"/>
    <w:rsid w:val="00543D87"/>
    <w:rsid w:val="005458F3"/>
    <w:rsid w:val="00545B7F"/>
    <w:rsid w:val="00546092"/>
    <w:rsid w:val="005468C5"/>
    <w:rsid w:val="00547C27"/>
    <w:rsid w:val="00547CA5"/>
    <w:rsid w:val="00551D3F"/>
    <w:rsid w:val="005528FF"/>
    <w:rsid w:val="0055341F"/>
    <w:rsid w:val="00553F5A"/>
    <w:rsid w:val="005560B1"/>
    <w:rsid w:val="005567B9"/>
    <w:rsid w:val="005576BC"/>
    <w:rsid w:val="00561A85"/>
    <w:rsid w:val="0056297F"/>
    <w:rsid w:val="00562F17"/>
    <w:rsid w:val="00566FBF"/>
    <w:rsid w:val="0056713C"/>
    <w:rsid w:val="005672A7"/>
    <w:rsid w:val="00571491"/>
    <w:rsid w:val="00571E9C"/>
    <w:rsid w:val="0057528D"/>
    <w:rsid w:val="00576417"/>
    <w:rsid w:val="0057670B"/>
    <w:rsid w:val="00577656"/>
    <w:rsid w:val="00577BB4"/>
    <w:rsid w:val="005809D3"/>
    <w:rsid w:val="00580C6B"/>
    <w:rsid w:val="00580F1C"/>
    <w:rsid w:val="00583BAB"/>
    <w:rsid w:val="00584B08"/>
    <w:rsid w:val="00587205"/>
    <w:rsid w:val="00590B32"/>
    <w:rsid w:val="00590F3C"/>
    <w:rsid w:val="00591501"/>
    <w:rsid w:val="00591BE2"/>
    <w:rsid w:val="00592759"/>
    <w:rsid w:val="005932E8"/>
    <w:rsid w:val="005955B8"/>
    <w:rsid w:val="005A2C45"/>
    <w:rsid w:val="005A2D79"/>
    <w:rsid w:val="005A3B6C"/>
    <w:rsid w:val="005A4DC5"/>
    <w:rsid w:val="005A522E"/>
    <w:rsid w:val="005A65BE"/>
    <w:rsid w:val="005A66C7"/>
    <w:rsid w:val="005A70AB"/>
    <w:rsid w:val="005B0092"/>
    <w:rsid w:val="005B0469"/>
    <w:rsid w:val="005B1F92"/>
    <w:rsid w:val="005B22F4"/>
    <w:rsid w:val="005B2B7B"/>
    <w:rsid w:val="005B4259"/>
    <w:rsid w:val="005B6092"/>
    <w:rsid w:val="005B6378"/>
    <w:rsid w:val="005B7052"/>
    <w:rsid w:val="005B705E"/>
    <w:rsid w:val="005C1836"/>
    <w:rsid w:val="005C26AE"/>
    <w:rsid w:val="005C2E08"/>
    <w:rsid w:val="005C5718"/>
    <w:rsid w:val="005C69B6"/>
    <w:rsid w:val="005C7318"/>
    <w:rsid w:val="005D0F17"/>
    <w:rsid w:val="005D211A"/>
    <w:rsid w:val="005D3314"/>
    <w:rsid w:val="005D4002"/>
    <w:rsid w:val="005D5DC9"/>
    <w:rsid w:val="005E1CF2"/>
    <w:rsid w:val="005E1D59"/>
    <w:rsid w:val="005E221C"/>
    <w:rsid w:val="005E34D6"/>
    <w:rsid w:val="005E3E48"/>
    <w:rsid w:val="005E4342"/>
    <w:rsid w:val="005E44D7"/>
    <w:rsid w:val="005E4826"/>
    <w:rsid w:val="005E5EA0"/>
    <w:rsid w:val="005E6158"/>
    <w:rsid w:val="005E6785"/>
    <w:rsid w:val="005E683D"/>
    <w:rsid w:val="005E7BE2"/>
    <w:rsid w:val="005F09D2"/>
    <w:rsid w:val="005F14E0"/>
    <w:rsid w:val="005F21C9"/>
    <w:rsid w:val="005F2A09"/>
    <w:rsid w:val="005F33B8"/>
    <w:rsid w:val="005F34A0"/>
    <w:rsid w:val="005F36C0"/>
    <w:rsid w:val="005F55AE"/>
    <w:rsid w:val="005F5F69"/>
    <w:rsid w:val="005F6BA4"/>
    <w:rsid w:val="0060042A"/>
    <w:rsid w:val="00601568"/>
    <w:rsid w:val="00601EBF"/>
    <w:rsid w:val="006043DB"/>
    <w:rsid w:val="00604655"/>
    <w:rsid w:val="00605625"/>
    <w:rsid w:val="00612144"/>
    <w:rsid w:val="00612AED"/>
    <w:rsid w:val="0061300D"/>
    <w:rsid w:val="006146C1"/>
    <w:rsid w:val="006159A4"/>
    <w:rsid w:val="0061654E"/>
    <w:rsid w:val="006169BD"/>
    <w:rsid w:val="00621E21"/>
    <w:rsid w:val="00621E82"/>
    <w:rsid w:val="006221DD"/>
    <w:rsid w:val="00622ABA"/>
    <w:rsid w:val="00626F4C"/>
    <w:rsid w:val="00627A2C"/>
    <w:rsid w:val="00627EEA"/>
    <w:rsid w:val="00630D94"/>
    <w:rsid w:val="00631356"/>
    <w:rsid w:val="0063169A"/>
    <w:rsid w:val="00631D94"/>
    <w:rsid w:val="00632CAE"/>
    <w:rsid w:val="00635862"/>
    <w:rsid w:val="00635CC1"/>
    <w:rsid w:val="00636B92"/>
    <w:rsid w:val="00636F19"/>
    <w:rsid w:val="0063753F"/>
    <w:rsid w:val="00637911"/>
    <w:rsid w:val="00640F50"/>
    <w:rsid w:val="0064129C"/>
    <w:rsid w:val="00643E1C"/>
    <w:rsid w:val="00644A1C"/>
    <w:rsid w:val="00645475"/>
    <w:rsid w:val="00646B42"/>
    <w:rsid w:val="006509FE"/>
    <w:rsid w:val="00650BD3"/>
    <w:rsid w:val="00651699"/>
    <w:rsid w:val="00652F50"/>
    <w:rsid w:val="00656009"/>
    <w:rsid w:val="00656898"/>
    <w:rsid w:val="00656DF0"/>
    <w:rsid w:val="0066081C"/>
    <w:rsid w:val="006608B9"/>
    <w:rsid w:val="00661727"/>
    <w:rsid w:val="00662B0E"/>
    <w:rsid w:val="00663D2F"/>
    <w:rsid w:val="006644CA"/>
    <w:rsid w:val="006654B2"/>
    <w:rsid w:val="00665D03"/>
    <w:rsid w:val="0066758F"/>
    <w:rsid w:val="0067240F"/>
    <w:rsid w:val="00673598"/>
    <w:rsid w:val="00674448"/>
    <w:rsid w:val="00677339"/>
    <w:rsid w:val="00677A0B"/>
    <w:rsid w:val="0068037D"/>
    <w:rsid w:val="00681B93"/>
    <w:rsid w:val="00683641"/>
    <w:rsid w:val="006868BF"/>
    <w:rsid w:val="0068693C"/>
    <w:rsid w:val="00687086"/>
    <w:rsid w:val="0068755C"/>
    <w:rsid w:val="00687713"/>
    <w:rsid w:val="00687DC8"/>
    <w:rsid w:val="006905C7"/>
    <w:rsid w:val="006908D3"/>
    <w:rsid w:val="00691A0E"/>
    <w:rsid w:val="00692A82"/>
    <w:rsid w:val="00692DC6"/>
    <w:rsid w:val="00693E55"/>
    <w:rsid w:val="00694870"/>
    <w:rsid w:val="00694BAB"/>
    <w:rsid w:val="00695E7B"/>
    <w:rsid w:val="00697239"/>
    <w:rsid w:val="00697D32"/>
    <w:rsid w:val="006A0C01"/>
    <w:rsid w:val="006A186E"/>
    <w:rsid w:val="006A26A3"/>
    <w:rsid w:val="006A37C3"/>
    <w:rsid w:val="006A3C96"/>
    <w:rsid w:val="006A4321"/>
    <w:rsid w:val="006A47FC"/>
    <w:rsid w:val="006A61AF"/>
    <w:rsid w:val="006B166D"/>
    <w:rsid w:val="006B2D35"/>
    <w:rsid w:val="006B3C73"/>
    <w:rsid w:val="006B4736"/>
    <w:rsid w:val="006B4C3F"/>
    <w:rsid w:val="006B523B"/>
    <w:rsid w:val="006B5B47"/>
    <w:rsid w:val="006B6660"/>
    <w:rsid w:val="006B6E09"/>
    <w:rsid w:val="006C1B63"/>
    <w:rsid w:val="006C27A8"/>
    <w:rsid w:val="006C2996"/>
    <w:rsid w:val="006C4286"/>
    <w:rsid w:val="006C50D1"/>
    <w:rsid w:val="006C5210"/>
    <w:rsid w:val="006D08B1"/>
    <w:rsid w:val="006D3102"/>
    <w:rsid w:val="006D40DB"/>
    <w:rsid w:val="006D629F"/>
    <w:rsid w:val="006D7010"/>
    <w:rsid w:val="006D70FB"/>
    <w:rsid w:val="006E14A3"/>
    <w:rsid w:val="006E292F"/>
    <w:rsid w:val="006E29E0"/>
    <w:rsid w:val="006E3A9F"/>
    <w:rsid w:val="006E44AE"/>
    <w:rsid w:val="006E491D"/>
    <w:rsid w:val="006E4DAE"/>
    <w:rsid w:val="006F0849"/>
    <w:rsid w:val="006F1D79"/>
    <w:rsid w:val="006F25B7"/>
    <w:rsid w:val="006F2A96"/>
    <w:rsid w:val="006F32C1"/>
    <w:rsid w:val="006F351E"/>
    <w:rsid w:val="006F3F63"/>
    <w:rsid w:val="006F60AE"/>
    <w:rsid w:val="006F658B"/>
    <w:rsid w:val="006F7702"/>
    <w:rsid w:val="006F7E90"/>
    <w:rsid w:val="00700AE6"/>
    <w:rsid w:val="00701746"/>
    <w:rsid w:val="00703AD0"/>
    <w:rsid w:val="00703FAE"/>
    <w:rsid w:val="007044E7"/>
    <w:rsid w:val="007058DB"/>
    <w:rsid w:val="00705D03"/>
    <w:rsid w:val="007064A7"/>
    <w:rsid w:val="007102EC"/>
    <w:rsid w:val="00711717"/>
    <w:rsid w:val="007120C8"/>
    <w:rsid w:val="0071257A"/>
    <w:rsid w:val="00713523"/>
    <w:rsid w:val="00714356"/>
    <w:rsid w:val="0071536F"/>
    <w:rsid w:val="00716AED"/>
    <w:rsid w:val="00716B79"/>
    <w:rsid w:val="007172CB"/>
    <w:rsid w:val="00717450"/>
    <w:rsid w:val="00721F13"/>
    <w:rsid w:val="00723E80"/>
    <w:rsid w:val="00723F8E"/>
    <w:rsid w:val="00724E5E"/>
    <w:rsid w:val="007258B6"/>
    <w:rsid w:val="007267A0"/>
    <w:rsid w:val="00727E20"/>
    <w:rsid w:val="007300E4"/>
    <w:rsid w:val="0073117A"/>
    <w:rsid w:val="00731D73"/>
    <w:rsid w:val="0073380F"/>
    <w:rsid w:val="00733AFE"/>
    <w:rsid w:val="00734D20"/>
    <w:rsid w:val="0073564F"/>
    <w:rsid w:val="007359D4"/>
    <w:rsid w:val="00735C88"/>
    <w:rsid w:val="00736929"/>
    <w:rsid w:val="00737A56"/>
    <w:rsid w:val="007400CD"/>
    <w:rsid w:val="007400E5"/>
    <w:rsid w:val="007423AD"/>
    <w:rsid w:val="00742BB0"/>
    <w:rsid w:val="00742ED5"/>
    <w:rsid w:val="0074341A"/>
    <w:rsid w:val="00745BC4"/>
    <w:rsid w:val="007465DE"/>
    <w:rsid w:val="007471FC"/>
    <w:rsid w:val="007479E4"/>
    <w:rsid w:val="007514C4"/>
    <w:rsid w:val="00752881"/>
    <w:rsid w:val="00752A3A"/>
    <w:rsid w:val="0075346B"/>
    <w:rsid w:val="00754BEF"/>
    <w:rsid w:val="0075532B"/>
    <w:rsid w:val="007558C9"/>
    <w:rsid w:val="007569EE"/>
    <w:rsid w:val="00757048"/>
    <w:rsid w:val="007602B7"/>
    <w:rsid w:val="00760A93"/>
    <w:rsid w:val="00760F48"/>
    <w:rsid w:val="0076226C"/>
    <w:rsid w:val="00762C05"/>
    <w:rsid w:val="0076495E"/>
    <w:rsid w:val="00764FBE"/>
    <w:rsid w:val="007700E0"/>
    <w:rsid w:val="007706AF"/>
    <w:rsid w:val="00770F54"/>
    <w:rsid w:val="007722FB"/>
    <w:rsid w:val="00773131"/>
    <w:rsid w:val="0077393D"/>
    <w:rsid w:val="00773A7F"/>
    <w:rsid w:val="00774DCC"/>
    <w:rsid w:val="00783D44"/>
    <w:rsid w:val="007859D6"/>
    <w:rsid w:val="00786CBB"/>
    <w:rsid w:val="00787806"/>
    <w:rsid w:val="007921B4"/>
    <w:rsid w:val="00792D07"/>
    <w:rsid w:val="00793652"/>
    <w:rsid w:val="00793A3E"/>
    <w:rsid w:val="00795EDD"/>
    <w:rsid w:val="00796A26"/>
    <w:rsid w:val="00797347"/>
    <w:rsid w:val="007A04E0"/>
    <w:rsid w:val="007A1737"/>
    <w:rsid w:val="007A1B76"/>
    <w:rsid w:val="007A2494"/>
    <w:rsid w:val="007A266D"/>
    <w:rsid w:val="007A3227"/>
    <w:rsid w:val="007A4A8F"/>
    <w:rsid w:val="007A6FA6"/>
    <w:rsid w:val="007B57B9"/>
    <w:rsid w:val="007B7246"/>
    <w:rsid w:val="007B75FC"/>
    <w:rsid w:val="007B7EAE"/>
    <w:rsid w:val="007C060E"/>
    <w:rsid w:val="007C12BA"/>
    <w:rsid w:val="007C19C1"/>
    <w:rsid w:val="007C2C3A"/>
    <w:rsid w:val="007C5307"/>
    <w:rsid w:val="007C545E"/>
    <w:rsid w:val="007C5574"/>
    <w:rsid w:val="007C5C66"/>
    <w:rsid w:val="007C783B"/>
    <w:rsid w:val="007D0609"/>
    <w:rsid w:val="007D17D3"/>
    <w:rsid w:val="007D1822"/>
    <w:rsid w:val="007D24C5"/>
    <w:rsid w:val="007D3107"/>
    <w:rsid w:val="007D3FC7"/>
    <w:rsid w:val="007D48CB"/>
    <w:rsid w:val="007D4D64"/>
    <w:rsid w:val="007D5413"/>
    <w:rsid w:val="007D5C2C"/>
    <w:rsid w:val="007D7369"/>
    <w:rsid w:val="007E26B0"/>
    <w:rsid w:val="007E3394"/>
    <w:rsid w:val="007E397E"/>
    <w:rsid w:val="007E4BC0"/>
    <w:rsid w:val="007E5B20"/>
    <w:rsid w:val="007E6B8C"/>
    <w:rsid w:val="007E7E0F"/>
    <w:rsid w:val="007F04A1"/>
    <w:rsid w:val="007F0A23"/>
    <w:rsid w:val="007F1249"/>
    <w:rsid w:val="007F1FE2"/>
    <w:rsid w:val="007F2F2E"/>
    <w:rsid w:val="007F38EA"/>
    <w:rsid w:val="007F452A"/>
    <w:rsid w:val="007F5452"/>
    <w:rsid w:val="00800CD8"/>
    <w:rsid w:val="00801B6B"/>
    <w:rsid w:val="00802C7A"/>
    <w:rsid w:val="0080504B"/>
    <w:rsid w:val="0081080B"/>
    <w:rsid w:val="00810887"/>
    <w:rsid w:val="00812D29"/>
    <w:rsid w:val="00813AC2"/>
    <w:rsid w:val="00813C60"/>
    <w:rsid w:val="00813CCB"/>
    <w:rsid w:val="00814278"/>
    <w:rsid w:val="00814A98"/>
    <w:rsid w:val="00815D0C"/>
    <w:rsid w:val="008169B6"/>
    <w:rsid w:val="00816EF4"/>
    <w:rsid w:val="008202E4"/>
    <w:rsid w:val="00821278"/>
    <w:rsid w:val="00821F9A"/>
    <w:rsid w:val="008255D0"/>
    <w:rsid w:val="00825900"/>
    <w:rsid w:val="008305C6"/>
    <w:rsid w:val="00831189"/>
    <w:rsid w:val="00834458"/>
    <w:rsid w:val="00834DE4"/>
    <w:rsid w:val="00837B77"/>
    <w:rsid w:val="008401CF"/>
    <w:rsid w:val="00840530"/>
    <w:rsid w:val="00840A43"/>
    <w:rsid w:val="00841239"/>
    <w:rsid w:val="008414BE"/>
    <w:rsid w:val="00841618"/>
    <w:rsid w:val="0084297E"/>
    <w:rsid w:val="008434C3"/>
    <w:rsid w:val="00845E14"/>
    <w:rsid w:val="00846970"/>
    <w:rsid w:val="008473C5"/>
    <w:rsid w:val="008473E7"/>
    <w:rsid w:val="0085155E"/>
    <w:rsid w:val="00853FFC"/>
    <w:rsid w:val="0085637B"/>
    <w:rsid w:val="00856E01"/>
    <w:rsid w:val="00857314"/>
    <w:rsid w:val="008600B2"/>
    <w:rsid w:val="00861B5D"/>
    <w:rsid w:val="00861D66"/>
    <w:rsid w:val="0086234E"/>
    <w:rsid w:val="00863BEA"/>
    <w:rsid w:val="00863D3B"/>
    <w:rsid w:val="0086470F"/>
    <w:rsid w:val="00865ADE"/>
    <w:rsid w:val="008676D9"/>
    <w:rsid w:val="00867FCA"/>
    <w:rsid w:val="008719F4"/>
    <w:rsid w:val="00871DA2"/>
    <w:rsid w:val="00874783"/>
    <w:rsid w:val="00874B29"/>
    <w:rsid w:val="00875834"/>
    <w:rsid w:val="00876939"/>
    <w:rsid w:val="00877FB8"/>
    <w:rsid w:val="008814BD"/>
    <w:rsid w:val="00882CF6"/>
    <w:rsid w:val="00885000"/>
    <w:rsid w:val="00885032"/>
    <w:rsid w:val="008850EF"/>
    <w:rsid w:val="0088739D"/>
    <w:rsid w:val="00890F08"/>
    <w:rsid w:val="00891759"/>
    <w:rsid w:val="0089268E"/>
    <w:rsid w:val="00893E95"/>
    <w:rsid w:val="00894547"/>
    <w:rsid w:val="00894C09"/>
    <w:rsid w:val="008961DF"/>
    <w:rsid w:val="00896DE6"/>
    <w:rsid w:val="008A0371"/>
    <w:rsid w:val="008A0CF9"/>
    <w:rsid w:val="008A170E"/>
    <w:rsid w:val="008A1E3A"/>
    <w:rsid w:val="008A30B1"/>
    <w:rsid w:val="008A4FDE"/>
    <w:rsid w:val="008A5255"/>
    <w:rsid w:val="008A5A55"/>
    <w:rsid w:val="008A5B31"/>
    <w:rsid w:val="008A6C4D"/>
    <w:rsid w:val="008B059B"/>
    <w:rsid w:val="008B09EB"/>
    <w:rsid w:val="008B34E1"/>
    <w:rsid w:val="008B4B47"/>
    <w:rsid w:val="008B6AD4"/>
    <w:rsid w:val="008B6B1A"/>
    <w:rsid w:val="008B73E2"/>
    <w:rsid w:val="008B7AC6"/>
    <w:rsid w:val="008C14B0"/>
    <w:rsid w:val="008C34C9"/>
    <w:rsid w:val="008C35D8"/>
    <w:rsid w:val="008C4A62"/>
    <w:rsid w:val="008C4F20"/>
    <w:rsid w:val="008C7251"/>
    <w:rsid w:val="008C7935"/>
    <w:rsid w:val="008D0C59"/>
    <w:rsid w:val="008D0F45"/>
    <w:rsid w:val="008D29FB"/>
    <w:rsid w:val="008D2D96"/>
    <w:rsid w:val="008D466A"/>
    <w:rsid w:val="008D4689"/>
    <w:rsid w:val="008D46BE"/>
    <w:rsid w:val="008D561A"/>
    <w:rsid w:val="008D6A82"/>
    <w:rsid w:val="008D7B1F"/>
    <w:rsid w:val="008D7DDA"/>
    <w:rsid w:val="008E212C"/>
    <w:rsid w:val="008E3FE5"/>
    <w:rsid w:val="008E483D"/>
    <w:rsid w:val="008E4DAD"/>
    <w:rsid w:val="008E51A8"/>
    <w:rsid w:val="008E5AB0"/>
    <w:rsid w:val="008E60F1"/>
    <w:rsid w:val="008E6740"/>
    <w:rsid w:val="008F0064"/>
    <w:rsid w:val="008F015A"/>
    <w:rsid w:val="008F1E95"/>
    <w:rsid w:val="008F1E9B"/>
    <w:rsid w:val="008F1F15"/>
    <w:rsid w:val="008F20AE"/>
    <w:rsid w:val="008F4C1D"/>
    <w:rsid w:val="008F5DEA"/>
    <w:rsid w:val="008F5E4F"/>
    <w:rsid w:val="008F757F"/>
    <w:rsid w:val="00900130"/>
    <w:rsid w:val="00900BDB"/>
    <w:rsid w:val="00901CEB"/>
    <w:rsid w:val="00904220"/>
    <w:rsid w:val="009053B2"/>
    <w:rsid w:val="0090554C"/>
    <w:rsid w:val="00905CE9"/>
    <w:rsid w:val="0091028B"/>
    <w:rsid w:val="00912034"/>
    <w:rsid w:val="00913102"/>
    <w:rsid w:val="00913F4F"/>
    <w:rsid w:val="009143A4"/>
    <w:rsid w:val="0091501C"/>
    <w:rsid w:val="00915A1C"/>
    <w:rsid w:val="00915D13"/>
    <w:rsid w:val="0091729F"/>
    <w:rsid w:val="00920627"/>
    <w:rsid w:val="0092188F"/>
    <w:rsid w:val="00922887"/>
    <w:rsid w:val="009253B5"/>
    <w:rsid w:val="00926CF8"/>
    <w:rsid w:val="009272A9"/>
    <w:rsid w:val="00927549"/>
    <w:rsid w:val="009304DB"/>
    <w:rsid w:val="00930ABD"/>
    <w:rsid w:val="00930E95"/>
    <w:rsid w:val="00931C50"/>
    <w:rsid w:val="00933A28"/>
    <w:rsid w:val="00933E79"/>
    <w:rsid w:val="00934135"/>
    <w:rsid w:val="00934138"/>
    <w:rsid w:val="00936CA8"/>
    <w:rsid w:val="009414F7"/>
    <w:rsid w:val="009465C6"/>
    <w:rsid w:val="00946B41"/>
    <w:rsid w:val="009474B2"/>
    <w:rsid w:val="00947E39"/>
    <w:rsid w:val="00947F67"/>
    <w:rsid w:val="0095007A"/>
    <w:rsid w:val="00950D1C"/>
    <w:rsid w:val="00952324"/>
    <w:rsid w:val="009540BE"/>
    <w:rsid w:val="0095457B"/>
    <w:rsid w:val="0095490A"/>
    <w:rsid w:val="00954A54"/>
    <w:rsid w:val="00960BB5"/>
    <w:rsid w:val="00962578"/>
    <w:rsid w:val="009628B0"/>
    <w:rsid w:val="00962F2D"/>
    <w:rsid w:val="009640E6"/>
    <w:rsid w:val="00964DCD"/>
    <w:rsid w:val="009656FD"/>
    <w:rsid w:val="009674AF"/>
    <w:rsid w:val="00967DB8"/>
    <w:rsid w:val="00967E66"/>
    <w:rsid w:val="009706F2"/>
    <w:rsid w:val="00971205"/>
    <w:rsid w:val="00971C94"/>
    <w:rsid w:val="00971DD4"/>
    <w:rsid w:val="0097289A"/>
    <w:rsid w:val="0097349C"/>
    <w:rsid w:val="00973FD0"/>
    <w:rsid w:val="00976412"/>
    <w:rsid w:val="00976AE5"/>
    <w:rsid w:val="00977439"/>
    <w:rsid w:val="00977F65"/>
    <w:rsid w:val="0098065B"/>
    <w:rsid w:val="00980E40"/>
    <w:rsid w:val="00981C20"/>
    <w:rsid w:val="00984D94"/>
    <w:rsid w:val="00985E28"/>
    <w:rsid w:val="00986121"/>
    <w:rsid w:val="00986889"/>
    <w:rsid w:val="00990E45"/>
    <w:rsid w:val="0099104D"/>
    <w:rsid w:val="00991DDF"/>
    <w:rsid w:val="009936BE"/>
    <w:rsid w:val="00993B9E"/>
    <w:rsid w:val="0099426C"/>
    <w:rsid w:val="00995E9C"/>
    <w:rsid w:val="0099606D"/>
    <w:rsid w:val="00997642"/>
    <w:rsid w:val="009A0F85"/>
    <w:rsid w:val="009A1D61"/>
    <w:rsid w:val="009A4EA1"/>
    <w:rsid w:val="009A5868"/>
    <w:rsid w:val="009A6808"/>
    <w:rsid w:val="009A7384"/>
    <w:rsid w:val="009A7D6E"/>
    <w:rsid w:val="009A7F87"/>
    <w:rsid w:val="009B00D4"/>
    <w:rsid w:val="009B0913"/>
    <w:rsid w:val="009B0C30"/>
    <w:rsid w:val="009B3086"/>
    <w:rsid w:val="009B30CB"/>
    <w:rsid w:val="009B479F"/>
    <w:rsid w:val="009B483B"/>
    <w:rsid w:val="009B602D"/>
    <w:rsid w:val="009B638E"/>
    <w:rsid w:val="009B669F"/>
    <w:rsid w:val="009B6C6D"/>
    <w:rsid w:val="009B78AD"/>
    <w:rsid w:val="009C027C"/>
    <w:rsid w:val="009C042C"/>
    <w:rsid w:val="009C0864"/>
    <w:rsid w:val="009C0D40"/>
    <w:rsid w:val="009C1081"/>
    <w:rsid w:val="009C1AB5"/>
    <w:rsid w:val="009C1E2E"/>
    <w:rsid w:val="009C2D6A"/>
    <w:rsid w:val="009C3ED1"/>
    <w:rsid w:val="009C443C"/>
    <w:rsid w:val="009C45E2"/>
    <w:rsid w:val="009C4BCB"/>
    <w:rsid w:val="009C4D78"/>
    <w:rsid w:val="009D203E"/>
    <w:rsid w:val="009D4947"/>
    <w:rsid w:val="009D49FA"/>
    <w:rsid w:val="009D54E3"/>
    <w:rsid w:val="009E186B"/>
    <w:rsid w:val="009E27E4"/>
    <w:rsid w:val="009E29F2"/>
    <w:rsid w:val="009E2C6A"/>
    <w:rsid w:val="009E4AE6"/>
    <w:rsid w:val="009E4C82"/>
    <w:rsid w:val="009E76C3"/>
    <w:rsid w:val="009F00FB"/>
    <w:rsid w:val="009F045D"/>
    <w:rsid w:val="009F0AE6"/>
    <w:rsid w:val="009F0DF1"/>
    <w:rsid w:val="009F0E90"/>
    <w:rsid w:val="009F1BAA"/>
    <w:rsid w:val="009F2E3F"/>
    <w:rsid w:val="009F390E"/>
    <w:rsid w:val="009F41C3"/>
    <w:rsid w:val="009F5C36"/>
    <w:rsid w:val="009F6C2B"/>
    <w:rsid w:val="00A02029"/>
    <w:rsid w:val="00A0252B"/>
    <w:rsid w:val="00A02DB4"/>
    <w:rsid w:val="00A0336C"/>
    <w:rsid w:val="00A04272"/>
    <w:rsid w:val="00A0576D"/>
    <w:rsid w:val="00A060AC"/>
    <w:rsid w:val="00A07157"/>
    <w:rsid w:val="00A10240"/>
    <w:rsid w:val="00A109A3"/>
    <w:rsid w:val="00A10E23"/>
    <w:rsid w:val="00A11540"/>
    <w:rsid w:val="00A11E9B"/>
    <w:rsid w:val="00A12B8D"/>
    <w:rsid w:val="00A15EF9"/>
    <w:rsid w:val="00A16B1D"/>
    <w:rsid w:val="00A20FBC"/>
    <w:rsid w:val="00A20FCB"/>
    <w:rsid w:val="00A2190A"/>
    <w:rsid w:val="00A21A9C"/>
    <w:rsid w:val="00A22862"/>
    <w:rsid w:val="00A24CE7"/>
    <w:rsid w:val="00A2745B"/>
    <w:rsid w:val="00A3069B"/>
    <w:rsid w:val="00A336DB"/>
    <w:rsid w:val="00A36897"/>
    <w:rsid w:val="00A3710F"/>
    <w:rsid w:val="00A41167"/>
    <w:rsid w:val="00A41E36"/>
    <w:rsid w:val="00A42030"/>
    <w:rsid w:val="00A4641E"/>
    <w:rsid w:val="00A503A3"/>
    <w:rsid w:val="00A50DF1"/>
    <w:rsid w:val="00A51CE5"/>
    <w:rsid w:val="00A52FF8"/>
    <w:rsid w:val="00A53DE9"/>
    <w:rsid w:val="00A53EAC"/>
    <w:rsid w:val="00A54256"/>
    <w:rsid w:val="00A54521"/>
    <w:rsid w:val="00A554E1"/>
    <w:rsid w:val="00A55F60"/>
    <w:rsid w:val="00A55FFD"/>
    <w:rsid w:val="00A56693"/>
    <w:rsid w:val="00A572AE"/>
    <w:rsid w:val="00A573F7"/>
    <w:rsid w:val="00A5769A"/>
    <w:rsid w:val="00A6078D"/>
    <w:rsid w:val="00A608CE"/>
    <w:rsid w:val="00A619A8"/>
    <w:rsid w:val="00A623CD"/>
    <w:rsid w:val="00A627F6"/>
    <w:rsid w:val="00A64608"/>
    <w:rsid w:val="00A64D26"/>
    <w:rsid w:val="00A65AB9"/>
    <w:rsid w:val="00A65F44"/>
    <w:rsid w:val="00A66938"/>
    <w:rsid w:val="00A672A6"/>
    <w:rsid w:val="00A67718"/>
    <w:rsid w:val="00A70F88"/>
    <w:rsid w:val="00A71A53"/>
    <w:rsid w:val="00A72282"/>
    <w:rsid w:val="00A72844"/>
    <w:rsid w:val="00A73129"/>
    <w:rsid w:val="00A73886"/>
    <w:rsid w:val="00A744DF"/>
    <w:rsid w:val="00A7519D"/>
    <w:rsid w:val="00A76D53"/>
    <w:rsid w:val="00A771C2"/>
    <w:rsid w:val="00A77674"/>
    <w:rsid w:val="00A779AB"/>
    <w:rsid w:val="00A77C61"/>
    <w:rsid w:val="00A77CA6"/>
    <w:rsid w:val="00A82B8C"/>
    <w:rsid w:val="00A83CD3"/>
    <w:rsid w:val="00A84053"/>
    <w:rsid w:val="00A85956"/>
    <w:rsid w:val="00A85AE7"/>
    <w:rsid w:val="00A85E2F"/>
    <w:rsid w:val="00A8762F"/>
    <w:rsid w:val="00A87BFF"/>
    <w:rsid w:val="00A90577"/>
    <w:rsid w:val="00A909F0"/>
    <w:rsid w:val="00A90F28"/>
    <w:rsid w:val="00A91DBA"/>
    <w:rsid w:val="00A924DD"/>
    <w:rsid w:val="00A94B8B"/>
    <w:rsid w:val="00A95431"/>
    <w:rsid w:val="00A95B59"/>
    <w:rsid w:val="00A9655A"/>
    <w:rsid w:val="00AA0177"/>
    <w:rsid w:val="00AA04C2"/>
    <w:rsid w:val="00AA188E"/>
    <w:rsid w:val="00AA21F5"/>
    <w:rsid w:val="00AA58F3"/>
    <w:rsid w:val="00AA68F8"/>
    <w:rsid w:val="00AA6AC3"/>
    <w:rsid w:val="00AB2694"/>
    <w:rsid w:val="00AB30D4"/>
    <w:rsid w:val="00AB3BF3"/>
    <w:rsid w:val="00AC0356"/>
    <w:rsid w:val="00AC2135"/>
    <w:rsid w:val="00AC2810"/>
    <w:rsid w:val="00AC36C8"/>
    <w:rsid w:val="00AC4217"/>
    <w:rsid w:val="00AC513D"/>
    <w:rsid w:val="00AC5B3E"/>
    <w:rsid w:val="00AC5E84"/>
    <w:rsid w:val="00AC62CE"/>
    <w:rsid w:val="00AC677E"/>
    <w:rsid w:val="00AC7258"/>
    <w:rsid w:val="00AC7376"/>
    <w:rsid w:val="00AC7951"/>
    <w:rsid w:val="00AD013A"/>
    <w:rsid w:val="00AD027D"/>
    <w:rsid w:val="00AD2324"/>
    <w:rsid w:val="00AD366F"/>
    <w:rsid w:val="00AD44E6"/>
    <w:rsid w:val="00AD6A10"/>
    <w:rsid w:val="00AE0C26"/>
    <w:rsid w:val="00AE2922"/>
    <w:rsid w:val="00AE36A6"/>
    <w:rsid w:val="00AE36BB"/>
    <w:rsid w:val="00AE50A8"/>
    <w:rsid w:val="00AE5897"/>
    <w:rsid w:val="00AE609C"/>
    <w:rsid w:val="00AE753A"/>
    <w:rsid w:val="00AE7BB1"/>
    <w:rsid w:val="00AE7BCC"/>
    <w:rsid w:val="00AF083C"/>
    <w:rsid w:val="00AF1233"/>
    <w:rsid w:val="00AF18BB"/>
    <w:rsid w:val="00AF2908"/>
    <w:rsid w:val="00AF2944"/>
    <w:rsid w:val="00AF2F3B"/>
    <w:rsid w:val="00AF4540"/>
    <w:rsid w:val="00AF4A31"/>
    <w:rsid w:val="00AF563E"/>
    <w:rsid w:val="00B0014B"/>
    <w:rsid w:val="00B00AFC"/>
    <w:rsid w:val="00B02B11"/>
    <w:rsid w:val="00B03414"/>
    <w:rsid w:val="00B04388"/>
    <w:rsid w:val="00B05A30"/>
    <w:rsid w:val="00B05AB3"/>
    <w:rsid w:val="00B05DE1"/>
    <w:rsid w:val="00B1021B"/>
    <w:rsid w:val="00B11B66"/>
    <w:rsid w:val="00B11EF7"/>
    <w:rsid w:val="00B12A9A"/>
    <w:rsid w:val="00B13414"/>
    <w:rsid w:val="00B16905"/>
    <w:rsid w:val="00B17218"/>
    <w:rsid w:val="00B17776"/>
    <w:rsid w:val="00B17DB0"/>
    <w:rsid w:val="00B2065A"/>
    <w:rsid w:val="00B20948"/>
    <w:rsid w:val="00B20A4B"/>
    <w:rsid w:val="00B21714"/>
    <w:rsid w:val="00B21DBF"/>
    <w:rsid w:val="00B22737"/>
    <w:rsid w:val="00B22863"/>
    <w:rsid w:val="00B22ADD"/>
    <w:rsid w:val="00B232E3"/>
    <w:rsid w:val="00B248F7"/>
    <w:rsid w:val="00B24C7D"/>
    <w:rsid w:val="00B24F7B"/>
    <w:rsid w:val="00B25603"/>
    <w:rsid w:val="00B25FAF"/>
    <w:rsid w:val="00B26657"/>
    <w:rsid w:val="00B268F3"/>
    <w:rsid w:val="00B276B5"/>
    <w:rsid w:val="00B279E9"/>
    <w:rsid w:val="00B3003F"/>
    <w:rsid w:val="00B3090E"/>
    <w:rsid w:val="00B31ADA"/>
    <w:rsid w:val="00B31D1A"/>
    <w:rsid w:val="00B33445"/>
    <w:rsid w:val="00B350B2"/>
    <w:rsid w:val="00B35C48"/>
    <w:rsid w:val="00B36E10"/>
    <w:rsid w:val="00B40C17"/>
    <w:rsid w:val="00B4155C"/>
    <w:rsid w:val="00B43349"/>
    <w:rsid w:val="00B43E66"/>
    <w:rsid w:val="00B459DB"/>
    <w:rsid w:val="00B473CA"/>
    <w:rsid w:val="00B47C7F"/>
    <w:rsid w:val="00B501DD"/>
    <w:rsid w:val="00B50799"/>
    <w:rsid w:val="00B50C11"/>
    <w:rsid w:val="00B51F4D"/>
    <w:rsid w:val="00B524A7"/>
    <w:rsid w:val="00B55B49"/>
    <w:rsid w:val="00B55C2A"/>
    <w:rsid w:val="00B63B18"/>
    <w:rsid w:val="00B64181"/>
    <w:rsid w:val="00B71713"/>
    <w:rsid w:val="00B7321D"/>
    <w:rsid w:val="00B74E4E"/>
    <w:rsid w:val="00B75040"/>
    <w:rsid w:val="00B756B4"/>
    <w:rsid w:val="00B76814"/>
    <w:rsid w:val="00B77BC9"/>
    <w:rsid w:val="00B77E90"/>
    <w:rsid w:val="00B807B2"/>
    <w:rsid w:val="00B81492"/>
    <w:rsid w:val="00B81CB0"/>
    <w:rsid w:val="00B8242A"/>
    <w:rsid w:val="00B82B53"/>
    <w:rsid w:val="00B8696A"/>
    <w:rsid w:val="00B873F7"/>
    <w:rsid w:val="00B87CDD"/>
    <w:rsid w:val="00B9005A"/>
    <w:rsid w:val="00B90571"/>
    <w:rsid w:val="00B9269D"/>
    <w:rsid w:val="00B9460F"/>
    <w:rsid w:val="00B94BE8"/>
    <w:rsid w:val="00B9531A"/>
    <w:rsid w:val="00B95C0B"/>
    <w:rsid w:val="00B96BCA"/>
    <w:rsid w:val="00B978B3"/>
    <w:rsid w:val="00B97FBF"/>
    <w:rsid w:val="00BA074B"/>
    <w:rsid w:val="00BA1B2C"/>
    <w:rsid w:val="00BA3E4F"/>
    <w:rsid w:val="00BA61F0"/>
    <w:rsid w:val="00BA6503"/>
    <w:rsid w:val="00BA6B0D"/>
    <w:rsid w:val="00BA70CF"/>
    <w:rsid w:val="00BA7F86"/>
    <w:rsid w:val="00BA7FB2"/>
    <w:rsid w:val="00BB009C"/>
    <w:rsid w:val="00BB120D"/>
    <w:rsid w:val="00BB1D83"/>
    <w:rsid w:val="00BB297A"/>
    <w:rsid w:val="00BB2CEA"/>
    <w:rsid w:val="00BB40AF"/>
    <w:rsid w:val="00BB4551"/>
    <w:rsid w:val="00BB4EBF"/>
    <w:rsid w:val="00BB7037"/>
    <w:rsid w:val="00BC03EC"/>
    <w:rsid w:val="00BC081F"/>
    <w:rsid w:val="00BC0C48"/>
    <w:rsid w:val="00BC13D0"/>
    <w:rsid w:val="00BC3752"/>
    <w:rsid w:val="00BC4C56"/>
    <w:rsid w:val="00BC554D"/>
    <w:rsid w:val="00BD00FD"/>
    <w:rsid w:val="00BD1670"/>
    <w:rsid w:val="00BD1941"/>
    <w:rsid w:val="00BD2275"/>
    <w:rsid w:val="00BD3F3D"/>
    <w:rsid w:val="00BD59D7"/>
    <w:rsid w:val="00BD59F9"/>
    <w:rsid w:val="00BD73E2"/>
    <w:rsid w:val="00BE0474"/>
    <w:rsid w:val="00BE22A9"/>
    <w:rsid w:val="00BE2987"/>
    <w:rsid w:val="00BE2E40"/>
    <w:rsid w:val="00BE4492"/>
    <w:rsid w:val="00BE4F82"/>
    <w:rsid w:val="00BE5169"/>
    <w:rsid w:val="00BE535B"/>
    <w:rsid w:val="00BE6B3F"/>
    <w:rsid w:val="00BE71BB"/>
    <w:rsid w:val="00BE78A6"/>
    <w:rsid w:val="00BF0669"/>
    <w:rsid w:val="00BF115F"/>
    <w:rsid w:val="00BF2BD9"/>
    <w:rsid w:val="00BF684D"/>
    <w:rsid w:val="00BF71EB"/>
    <w:rsid w:val="00BF7A1B"/>
    <w:rsid w:val="00C013A3"/>
    <w:rsid w:val="00C01D00"/>
    <w:rsid w:val="00C01D27"/>
    <w:rsid w:val="00C04E79"/>
    <w:rsid w:val="00C05411"/>
    <w:rsid w:val="00C0717E"/>
    <w:rsid w:val="00C12AD3"/>
    <w:rsid w:val="00C12F0B"/>
    <w:rsid w:val="00C15DA9"/>
    <w:rsid w:val="00C15FF5"/>
    <w:rsid w:val="00C161D9"/>
    <w:rsid w:val="00C2078E"/>
    <w:rsid w:val="00C21708"/>
    <w:rsid w:val="00C2293C"/>
    <w:rsid w:val="00C23D99"/>
    <w:rsid w:val="00C23F61"/>
    <w:rsid w:val="00C240BE"/>
    <w:rsid w:val="00C2456A"/>
    <w:rsid w:val="00C24739"/>
    <w:rsid w:val="00C26AB4"/>
    <w:rsid w:val="00C306D2"/>
    <w:rsid w:val="00C30750"/>
    <w:rsid w:val="00C30DAA"/>
    <w:rsid w:val="00C33666"/>
    <w:rsid w:val="00C33BE2"/>
    <w:rsid w:val="00C3450C"/>
    <w:rsid w:val="00C378A8"/>
    <w:rsid w:val="00C37B06"/>
    <w:rsid w:val="00C4024B"/>
    <w:rsid w:val="00C40475"/>
    <w:rsid w:val="00C41769"/>
    <w:rsid w:val="00C4228B"/>
    <w:rsid w:val="00C43158"/>
    <w:rsid w:val="00C4461D"/>
    <w:rsid w:val="00C45EA1"/>
    <w:rsid w:val="00C46027"/>
    <w:rsid w:val="00C46354"/>
    <w:rsid w:val="00C466F8"/>
    <w:rsid w:val="00C46981"/>
    <w:rsid w:val="00C50A5E"/>
    <w:rsid w:val="00C52DC0"/>
    <w:rsid w:val="00C53E41"/>
    <w:rsid w:val="00C57DC0"/>
    <w:rsid w:val="00C62F94"/>
    <w:rsid w:val="00C63409"/>
    <w:rsid w:val="00C639DF"/>
    <w:rsid w:val="00C651CF"/>
    <w:rsid w:val="00C65540"/>
    <w:rsid w:val="00C65647"/>
    <w:rsid w:val="00C66A10"/>
    <w:rsid w:val="00C6744D"/>
    <w:rsid w:val="00C676F8"/>
    <w:rsid w:val="00C70254"/>
    <w:rsid w:val="00C72B6C"/>
    <w:rsid w:val="00C73ED1"/>
    <w:rsid w:val="00C74E0E"/>
    <w:rsid w:val="00C75EB9"/>
    <w:rsid w:val="00C75F1B"/>
    <w:rsid w:val="00C76BB1"/>
    <w:rsid w:val="00C76BD8"/>
    <w:rsid w:val="00C80240"/>
    <w:rsid w:val="00C820B1"/>
    <w:rsid w:val="00C822FF"/>
    <w:rsid w:val="00C836A5"/>
    <w:rsid w:val="00C841B9"/>
    <w:rsid w:val="00C851DF"/>
    <w:rsid w:val="00C867F8"/>
    <w:rsid w:val="00C907B2"/>
    <w:rsid w:val="00C909CB"/>
    <w:rsid w:val="00C918C3"/>
    <w:rsid w:val="00C964A9"/>
    <w:rsid w:val="00C96C2C"/>
    <w:rsid w:val="00CA03A7"/>
    <w:rsid w:val="00CA0B22"/>
    <w:rsid w:val="00CA2BBF"/>
    <w:rsid w:val="00CA3845"/>
    <w:rsid w:val="00CA4343"/>
    <w:rsid w:val="00CA44C9"/>
    <w:rsid w:val="00CA5C3A"/>
    <w:rsid w:val="00CA6FB4"/>
    <w:rsid w:val="00CA779C"/>
    <w:rsid w:val="00CA78E2"/>
    <w:rsid w:val="00CA7E97"/>
    <w:rsid w:val="00CB0315"/>
    <w:rsid w:val="00CB13A1"/>
    <w:rsid w:val="00CB2D39"/>
    <w:rsid w:val="00CB4CBA"/>
    <w:rsid w:val="00CB543D"/>
    <w:rsid w:val="00CB5745"/>
    <w:rsid w:val="00CB66D8"/>
    <w:rsid w:val="00CB6F4B"/>
    <w:rsid w:val="00CB70B0"/>
    <w:rsid w:val="00CC05EB"/>
    <w:rsid w:val="00CC1663"/>
    <w:rsid w:val="00CC2D66"/>
    <w:rsid w:val="00CC45F4"/>
    <w:rsid w:val="00CC510D"/>
    <w:rsid w:val="00CC58A8"/>
    <w:rsid w:val="00CC5D3D"/>
    <w:rsid w:val="00CC61D0"/>
    <w:rsid w:val="00CC68FA"/>
    <w:rsid w:val="00CD1138"/>
    <w:rsid w:val="00CD2338"/>
    <w:rsid w:val="00CD33E6"/>
    <w:rsid w:val="00CD410C"/>
    <w:rsid w:val="00CD6538"/>
    <w:rsid w:val="00CE22AF"/>
    <w:rsid w:val="00CE24D2"/>
    <w:rsid w:val="00CE2C87"/>
    <w:rsid w:val="00CE49BF"/>
    <w:rsid w:val="00CE5BC0"/>
    <w:rsid w:val="00CF05B1"/>
    <w:rsid w:val="00CF0D7B"/>
    <w:rsid w:val="00CF236C"/>
    <w:rsid w:val="00CF274C"/>
    <w:rsid w:val="00CF3CF5"/>
    <w:rsid w:val="00CF41CC"/>
    <w:rsid w:val="00CF422C"/>
    <w:rsid w:val="00CF44DE"/>
    <w:rsid w:val="00CF606E"/>
    <w:rsid w:val="00CF61DA"/>
    <w:rsid w:val="00CF621D"/>
    <w:rsid w:val="00CF6925"/>
    <w:rsid w:val="00CF7022"/>
    <w:rsid w:val="00CF704E"/>
    <w:rsid w:val="00CF7072"/>
    <w:rsid w:val="00CF7852"/>
    <w:rsid w:val="00CF7C5B"/>
    <w:rsid w:val="00D02F85"/>
    <w:rsid w:val="00D03818"/>
    <w:rsid w:val="00D053BE"/>
    <w:rsid w:val="00D056B6"/>
    <w:rsid w:val="00D072E5"/>
    <w:rsid w:val="00D07378"/>
    <w:rsid w:val="00D07812"/>
    <w:rsid w:val="00D10A9D"/>
    <w:rsid w:val="00D119F3"/>
    <w:rsid w:val="00D11A8F"/>
    <w:rsid w:val="00D1351E"/>
    <w:rsid w:val="00D139D2"/>
    <w:rsid w:val="00D13B04"/>
    <w:rsid w:val="00D13F9E"/>
    <w:rsid w:val="00D1401B"/>
    <w:rsid w:val="00D14C93"/>
    <w:rsid w:val="00D1511F"/>
    <w:rsid w:val="00D15F75"/>
    <w:rsid w:val="00D21187"/>
    <w:rsid w:val="00D21BE5"/>
    <w:rsid w:val="00D21DEE"/>
    <w:rsid w:val="00D233D8"/>
    <w:rsid w:val="00D25174"/>
    <w:rsid w:val="00D255BC"/>
    <w:rsid w:val="00D308C7"/>
    <w:rsid w:val="00D3139F"/>
    <w:rsid w:val="00D31D8E"/>
    <w:rsid w:val="00D3300B"/>
    <w:rsid w:val="00D33A87"/>
    <w:rsid w:val="00D33FFC"/>
    <w:rsid w:val="00D36661"/>
    <w:rsid w:val="00D42D02"/>
    <w:rsid w:val="00D44976"/>
    <w:rsid w:val="00D4525D"/>
    <w:rsid w:val="00D45D09"/>
    <w:rsid w:val="00D4691F"/>
    <w:rsid w:val="00D469F9"/>
    <w:rsid w:val="00D46AC5"/>
    <w:rsid w:val="00D47404"/>
    <w:rsid w:val="00D524DC"/>
    <w:rsid w:val="00D529D7"/>
    <w:rsid w:val="00D536ED"/>
    <w:rsid w:val="00D53BE2"/>
    <w:rsid w:val="00D54644"/>
    <w:rsid w:val="00D548D7"/>
    <w:rsid w:val="00D55871"/>
    <w:rsid w:val="00D6094D"/>
    <w:rsid w:val="00D6175C"/>
    <w:rsid w:val="00D62DB5"/>
    <w:rsid w:val="00D6318C"/>
    <w:rsid w:val="00D63C34"/>
    <w:rsid w:val="00D6424B"/>
    <w:rsid w:val="00D6496C"/>
    <w:rsid w:val="00D64AE9"/>
    <w:rsid w:val="00D653CD"/>
    <w:rsid w:val="00D679A7"/>
    <w:rsid w:val="00D72148"/>
    <w:rsid w:val="00D7357A"/>
    <w:rsid w:val="00D75371"/>
    <w:rsid w:val="00D77276"/>
    <w:rsid w:val="00D77BCE"/>
    <w:rsid w:val="00D77D59"/>
    <w:rsid w:val="00D80656"/>
    <w:rsid w:val="00D80962"/>
    <w:rsid w:val="00D811AC"/>
    <w:rsid w:val="00D816BF"/>
    <w:rsid w:val="00D8197E"/>
    <w:rsid w:val="00D81AEC"/>
    <w:rsid w:val="00D83700"/>
    <w:rsid w:val="00D83B06"/>
    <w:rsid w:val="00D851DD"/>
    <w:rsid w:val="00D8536B"/>
    <w:rsid w:val="00D85374"/>
    <w:rsid w:val="00D8771C"/>
    <w:rsid w:val="00D87DF7"/>
    <w:rsid w:val="00D9068F"/>
    <w:rsid w:val="00D90E79"/>
    <w:rsid w:val="00D91E68"/>
    <w:rsid w:val="00D920BC"/>
    <w:rsid w:val="00D939FB"/>
    <w:rsid w:val="00D94A7C"/>
    <w:rsid w:val="00D9527C"/>
    <w:rsid w:val="00D95DC2"/>
    <w:rsid w:val="00D97DFA"/>
    <w:rsid w:val="00DA2B0B"/>
    <w:rsid w:val="00DA3F5D"/>
    <w:rsid w:val="00DA6334"/>
    <w:rsid w:val="00DA6BB9"/>
    <w:rsid w:val="00DA7AF2"/>
    <w:rsid w:val="00DB0DFB"/>
    <w:rsid w:val="00DB1D32"/>
    <w:rsid w:val="00DB1F08"/>
    <w:rsid w:val="00DB2104"/>
    <w:rsid w:val="00DB28A6"/>
    <w:rsid w:val="00DB52CB"/>
    <w:rsid w:val="00DB5A60"/>
    <w:rsid w:val="00DB74C0"/>
    <w:rsid w:val="00DC03DC"/>
    <w:rsid w:val="00DC0D47"/>
    <w:rsid w:val="00DC1229"/>
    <w:rsid w:val="00DC2065"/>
    <w:rsid w:val="00DC391E"/>
    <w:rsid w:val="00DC599C"/>
    <w:rsid w:val="00DC7AEE"/>
    <w:rsid w:val="00DD2924"/>
    <w:rsid w:val="00DD2B68"/>
    <w:rsid w:val="00DD4F61"/>
    <w:rsid w:val="00DD5B1B"/>
    <w:rsid w:val="00DD6A95"/>
    <w:rsid w:val="00DE1B8C"/>
    <w:rsid w:val="00DE2C75"/>
    <w:rsid w:val="00DE3794"/>
    <w:rsid w:val="00DE39DD"/>
    <w:rsid w:val="00DE3FDF"/>
    <w:rsid w:val="00DE4021"/>
    <w:rsid w:val="00DE40BB"/>
    <w:rsid w:val="00DE4615"/>
    <w:rsid w:val="00DE6A9C"/>
    <w:rsid w:val="00DE6B4C"/>
    <w:rsid w:val="00DE7432"/>
    <w:rsid w:val="00DE7495"/>
    <w:rsid w:val="00DF00AD"/>
    <w:rsid w:val="00DF0956"/>
    <w:rsid w:val="00DF0F71"/>
    <w:rsid w:val="00DF3E61"/>
    <w:rsid w:val="00DF6134"/>
    <w:rsid w:val="00DF676B"/>
    <w:rsid w:val="00DF7FE1"/>
    <w:rsid w:val="00E00742"/>
    <w:rsid w:val="00E017EF"/>
    <w:rsid w:val="00E02317"/>
    <w:rsid w:val="00E03949"/>
    <w:rsid w:val="00E041ED"/>
    <w:rsid w:val="00E04B9C"/>
    <w:rsid w:val="00E06840"/>
    <w:rsid w:val="00E1026E"/>
    <w:rsid w:val="00E112EA"/>
    <w:rsid w:val="00E12702"/>
    <w:rsid w:val="00E13146"/>
    <w:rsid w:val="00E13B30"/>
    <w:rsid w:val="00E13CA4"/>
    <w:rsid w:val="00E140E3"/>
    <w:rsid w:val="00E15338"/>
    <w:rsid w:val="00E15357"/>
    <w:rsid w:val="00E15E07"/>
    <w:rsid w:val="00E16245"/>
    <w:rsid w:val="00E16557"/>
    <w:rsid w:val="00E17715"/>
    <w:rsid w:val="00E17765"/>
    <w:rsid w:val="00E179B7"/>
    <w:rsid w:val="00E17CBA"/>
    <w:rsid w:val="00E20CBA"/>
    <w:rsid w:val="00E216A4"/>
    <w:rsid w:val="00E245EE"/>
    <w:rsid w:val="00E24D78"/>
    <w:rsid w:val="00E3089E"/>
    <w:rsid w:val="00E31249"/>
    <w:rsid w:val="00E31525"/>
    <w:rsid w:val="00E326C1"/>
    <w:rsid w:val="00E329FB"/>
    <w:rsid w:val="00E33BB2"/>
    <w:rsid w:val="00E3432E"/>
    <w:rsid w:val="00E3465A"/>
    <w:rsid w:val="00E34A61"/>
    <w:rsid w:val="00E35301"/>
    <w:rsid w:val="00E3591F"/>
    <w:rsid w:val="00E3633F"/>
    <w:rsid w:val="00E3663A"/>
    <w:rsid w:val="00E367D1"/>
    <w:rsid w:val="00E40250"/>
    <w:rsid w:val="00E40324"/>
    <w:rsid w:val="00E410AF"/>
    <w:rsid w:val="00E410C4"/>
    <w:rsid w:val="00E41599"/>
    <w:rsid w:val="00E427BA"/>
    <w:rsid w:val="00E4324F"/>
    <w:rsid w:val="00E440B7"/>
    <w:rsid w:val="00E44C38"/>
    <w:rsid w:val="00E44EA5"/>
    <w:rsid w:val="00E4547D"/>
    <w:rsid w:val="00E45FD0"/>
    <w:rsid w:val="00E46BAC"/>
    <w:rsid w:val="00E46C37"/>
    <w:rsid w:val="00E47083"/>
    <w:rsid w:val="00E52144"/>
    <w:rsid w:val="00E5328C"/>
    <w:rsid w:val="00E55C5B"/>
    <w:rsid w:val="00E55F70"/>
    <w:rsid w:val="00E56374"/>
    <w:rsid w:val="00E564AB"/>
    <w:rsid w:val="00E57018"/>
    <w:rsid w:val="00E614D7"/>
    <w:rsid w:val="00E63D1D"/>
    <w:rsid w:val="00E65C08"/>
    <w:rsid w:val="00E663FF"/>
    <w:rsid w:val="00E66B92"/>
    <w:rsid w:val="00E7001C"/>
    <w:rsid w:val="00E7175D"/>
    <w:rsid w:val="00E738DE"/>
    <w:rsid w:val="00E74ED1"/>
    <w:rsid w:val="00E7763F"/>
    <w:rsid w:val="00E80065"/>
    <w:rsid w:val="00E802A3"/>
    <w:rsid w:val="00E80458"/>
    <w:rsid w:val="00E818C6"/>
    <w:rsid w:val="00E822ED"/>
    <w:rsid w:val="00E82913"/>
    <w:rsid w:val="00E82D12"/>
    <w:rsid w:val="00E82D13"/>
    <w:rsid w:val="00E83AC7"/>
    <w:rsid w:val="00E844F1"/>
    <w:rsid w:val="00E85673"/>
    <w:rsid w:val="00E85B65"/>
    <w:rsid w:val="00E9067F"/>
    <w:rsid w:val="00E90A98"/>
    <w:rsid w:val="00E91C5C"/>
    <w:rsid w:val="00E92741"/>
    <w:rsid w:val="00E96612"/>
    <w:rsid w:val="00E97CD7"/>
    <w:rsid w:val="00EA0280"/>
    <w:rsid w:val="00EA1870"/>
    <w:rsid w:val="00EA1C85"/>
    <w:rsid w:val="00EA3197"/>
    <w:rsid w:val="00EA3693"/>
    <w:rsid w:val="00EA4020"/>
    <w:rsid w:val="00EA6A0E"/>
    <w:rsid w:val="00EA7083"/>
    <w:rsid w:val="00EB0B5F"/>
    <w:rsid w:val="00EB0ED2"/>
    <w:rsid w:val="00EB1103"/>
    <w:rsid w:val="00EB19E4"/>
    <w:rsid w:val="00EB1A1E"/>
    <w:rsid w:val="00EB3332"/>
    <w:rsid w:val="00EB33D8"/>
    <w:rsid w:val="00EB370F"/>
    <w:rsid w:val="00EB3DFE"/>
    <w:rsid w:val="00EB49D8"/>
    <w:rsid w:val="00EB523A"/>
    <w:rsid w:val="00EB5C53"/>
    <w:rsid w:val="00EB70DD"/>
    <w:rsid w:val="00EB726E"/>
    <w:rsid w:val="00EB783F"/>
    <w:rsid w:val="00EB7852"/>
    <w:rsid w:val="00EC2273"/>
    <w:rsid w:val="00EC252F"/>
    <w:rsid w:val="00EC284A"/>
    <w:rsid w:val="00EC29F6"/>
    <w:rsid w:val="00EC347E"/>
    <w:rsid w:val="00EC378C"/>
    <w:rsid w:val="00EC40A9"/>
    <w:rsid w:val="00EC5B40"/>
    <w:rsid w:val="00EC6699"/>
    <w:rsid w:val="00ED0660"/>
    <w:rsid w:val="00ED1E35"/>
    <w:rsid w:val="00ED2112"/>
    <w:rsid w:val="00ED3628"/>
    <w:rsid w:val="00ED382F"/>
    <w:rsid w:val="00ED4305"/>
    <w:rsid w:val="00ED4686"/>
    <w:rsid w:val="00ED4D80"/>
    <w:rsid w:val="00ED553C"/>
    <w:rsid w:val="00ED7717"/>
    <w:rsid w:val="00EE1A1E"/>
    <w:rsid w:val="00EE281B"/>
    <w:rsid w:val="00EE33C1"/>
    <w:rsid w:val="00EE35F5"/>
    <w:rsid w:val="00EE46E5"/>
    <w:rsid w:val="00EE5AE6"/>
    <w:rsid w:val="00EE61DC"/>
    <w:rsid w:val="00EF0CEC"/>
    <w:rsid w:val="00EF1221"/>
    <w:rsid w:val="00EF165F"/>
    <w:rsid w:val="00EF182D"/>
    <w:rsid w:val="00EF18FA"/>
    <w:rsid w:val="00EF36D4"/>
    <w:rsid w:val="00EF473C"/>
    <w:rsid w:val="00EF490C"/>
    <w:rsid w:val="00EF4956"/>
    <w:rsid w:val="00EF4F4D"/>
    <w:rsid w:val="00EF696A"/>
    <w:rsid w:val="00EF69D3"/>
    <w:rsid w:val="00EF77A1"/>
    <w:rsid w:val="00EF7916"/>
    <w:rsid w:val="00EF7CAE"/>
    <w:rsid w:val="00F00795"/>
    <w:rsid w:val="00F009E4"/>
    <w:rsid w:val="00F0226B"/>
    <w:rsid w:val="00F029EC"/>
    <w:rsid w:val="00F03289"/>
    <w:rsid w:val="00F036A8"/>
    <w:rsid w:val="00F04880"/>
    <w:rsid w:val="00F123FA"/>
    <w:rsid w:val="00F14411"/>
    <w:rsid w:val="00F144F2"/>
    <w:rsid w:val="00F15371"/>
    <w:rsid w:val="00F165D1"/>
    <w:rsid w:val="00F2140C"/>
    <w:rsid w:val="00F23192"/>
    <w:rsid w:val="00F23952"/>
    <w:rsid w:val="00F2435F"/>
    <w:rsid w:val="00F24A68"/>
    <w:rsid w:val="00F25C1E"/>
    <w:rsid w:val="00F27A9F"/>
    <w:rsid w:val="00F303CD"/>
    <w:rsid w:val="00F3183E"/>
    <w:rsid w:val="00F31855"/>
    <w:rsid w:val="00F31C1F"/>
    <w:rsid w:val="00F33867"/>
    <w:rsid w:val="00F34191"/>
    <w:rsid w:val="00F34528"/>
    <w:rsid w:val="00F34879"/>
    <w:rsid w:val="00F34DDF"/>
    <w:rsid w:val="00F3628A"/>
    <w:rsid w:val="00F37215"/>
    <w:rsid w:val="00F37365"/>
    <w:rsid w:val="00F376CE"/>
    <w:rsid w:val="00F37F53"/>
    <w:rsid w:val="00F40230"/>
    <w:rsid w:val="00F404E3"/>
    <w:rsid w:val="00F417A9"/>
    <w:rsid w:val="00F42090"/>
    <w:rsid w:val="00F425A8"/>
    <w:rsid w:val="00F426DE"/>
    <w:rsid w:val="00F42995"/>
    <w:rsid w:val="00F43977"/>
    <w:rsid w:val="00F43E4A"/>
    <w:rsid w:val="00F43F2F"/>
    <w:rsid w:val="00F44B7F"/>
    <w:rsid w:val="00F45093"/>
    <w:rsid w:val="00F47B40"/>
    <w:rsid w:val="00F509D3"/>
    <w:rsid w:val="00F50B7D"/>
    <w:rsid w:val="00F53067"/>
    <w:rsid w:val="00F5395B"/>
    <w:rsid w:val="00F54EBD"/>
    <w:rsid w:val="00F55C0B"/>
    <w:rsid w:val="00F56AE9"/>
    <w:rsid w:val="00F608EA"/>
    <w:rsid w:val="00F60E00"/>
    <w:rsid w:val="00F614FC"/>
    <w:rsid w:val="00F616B6"/>
    <w:rsid w:val="00F62001"/>
    <w:rsid w:val="00F6258C"/>
    <w:rsid w:val="00F63C45"/>
    <w:rsid w:val="00F657BB"/>
    <w:rsid w:val="00F665CB"/>
    <w:rsid w:val="00F67511"/>
    <w:rsid w:val="00F6771A"/>
    <w:rsid w:val="00F67E7C"/>
    <w:rsid w:val="00F70964"/>
    <w:rsid w:val="00F72293"/>
    <w:rsid w:val="00F74F75"/>
    <w:rsid w:val="00F77187"/>
    <w:rsid w:val="00F80DE4"/>
    <w:rsid w:val="00F8114B"/>
    <w:rsid w:val="00F81788"/>
    <w:rsid w:val="00F82EAD"/>
    <w:rsid w:val="00F8591B"/>
    <w:rsid w:val="00F85AF1"/>
    <w:rsid w:val="00F86CFF"/>
    <w:rsid w:val="00F86E55"/>
    <w:rsid w:val="00F90E1C"/>
    <w:rsid w:val="00F91A0B"/>
    <w:rsid w:val="00F91CB5"/>
    <w:rsid w:val="00F938BF"/>
    <w:rsid w:val="00F939ED"/>
    <w:rsid w:val="00F959AD"/>
    <w:rsid w:val="00F962BF"/>
    <w:rsid w:val="00F96378"/>
    <w:rsid w:val="00FA05D1"/>
    <w:rsid w:val="00FA076D"/>
    <w:rsid w:val="00FA2ED7"/>
    <w:rsid w:val="00FA2FE6"/>
    <w:rsid w:val="00FA69EA"/>
    <w:rsid w:val="00FB1641"/>
    <w:rsid w:val="00FB2C01"/>
    <w:rsid w:val="00FB6DEC"/>
    <w:rsid w:val="00FB77B4"/>
    <w:rsid w:val="00FC6D9A"/>
    <w:rsid w:val="00FD00F5"/>
    <w:rsid w:val="00FD0564"/>
    <w:rsid w:val="00FD4795"/>
    <w:rsid w:val="00FE1013"/>
    <w:rsid w:val="00FE28A3"/>
    <w:rsid w:val="00FE3C20"/>
    <w:rsid w:val="00FE4A2C"/>
    <w:rsid w:val="00FE62CD"/>
    <w:rsid w:val="00FE6B8D"/>
    <w:rsid w:val="00FE7909"/>
    <w:rsid w:val="00FF0A4B"/>
    <w:rsid w:val="00FF2423"/>
    <w:rsid w:val="00FF609C"/>
    <w:rsid w:val="00FF66EE"/>
    <w:rsid w:val="00FF70E5"/>
    <w:rsid w:val="00FF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B07E14-2F7E-4AB3-8F85-9C6C8445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Body Text" w:uiPriority="99" w:qFormat="1"/>
    <w:lsdException w:name="Subtitle" w:qFormat="1"/>
    <w:lsdException w:name="Hyperlink" w:uiPriority="99" w:qFormat="1"/>
    <w:lsdException w:name="Strong" w:qFormat="1"/>
    <w:lsdException w:name="Emphasis" w:uiPriority="20" w:qFormat="1"/>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aliases w:val="Normal (Web) 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1"/>
    <w:uiPriority w:val="99"/>
    <w:unhideWhenUsed/>
    <w:qFormat/>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cs=".VnTime"/>
      <w:sz w:val="28"/>
      <w:szCs w:val="28"/>
      <w:lang w:val="en-GB"/>
    </w:rPr>
  </w:style>
  <w:style w:type="character" w:styleId="Hyperlink">
    <w:name w:val="Hyperlink"/>
    <w:uiPriority w:val="99"/>
    <w:qFormat/>
    <w:rsid w:val="00E03949"/>
    <w:rPr>
      <w:color w:val="0066CC"/>
      <w:u w:val="single"/>
    </w:rPr>
  </w:style>
  <w:style w:type="character" w:customStyle="1" w:styleId="Headerorfooter">
    <w:name w:val="Header or footer_"/>
    <w:link w:val="Headerorfooter0"/>
    <w:rsid w:val="00E03949"/>
    <w:rPr>
      <w:b/>
      <w:bCs/>
      <w:shd w:val="clear" w:color="auto" w:fill="FFFFFF"/>
    </w:rPr>
  </w:style>
  <w:style w:type="character" w:customStyle="1" w:styleId="Bodytext3">
    <w:name w:val="Body text (3)_"/>
    <w:link w:val="Bodytext31"/>
    <w:rsid w:val="00E03949"/>
    <w:rPr>
      <w:i/>
      <w:iCs/>
      <w:spacing w:val="-10"/>
      <w:sz w:val="26"/>
      <w:szCs w:val="26"/>
      <w:shd w:val="clear" w:color="auto" w:fill="FFFFFF"/>
    </w:rPr>
  </w:style>
  <w:style w:type="character" w:customStyle="1" w:styleId="Bodytext3NotItalic">
    <w:name w:val="Body text (3) + Not Italic"/>
    <w:aliases w:val="Spacing 0 pt"/>
    <w:rsid w:val="00E03949"/>
    <w:rPr>
      <w:i/>
      <w:iCs/>
      <w:spacing w:val="0"/>
      <w:sz w:val="26"/>
      <w:szCs w:val="26"/>
      <w:shd w:val="clear" w:color="auto" w:fill="FFFFFF"/>
    </w:rPr>
  </w:style>
  <w:style w:type="character" w:customStyle="1" w:styleId="Bodytext3NotItalic2">
    <w:name w:val="Body text (3) + Not Italic2"/>
    <w:aliases w:val="Spacing 0 pt123"/>
    <w:rsid w:val="00E03949"/>
    <w:rPr>
      <w:i/>
      <w:iCs/>
      <w:spacing w:val="0"/>
      <w:sz w:val="26"/>
      <w:szCs w:val="26"/>
      <w:shd w:val="clear" w:color="auto" w:fill="FFFFFF"/>
    </w:rPr>
  </w:style>
  <w:style w:type="character" w:customStyle="1" w:styleId="Bodytext30">
    <w:name w:val="Body text (3)"/>
    <w:basedOn w:val="Bodytext3"/>
    <w:rsid w:val="00E03949"/>
    <w:rPr>
      <w:i/>
      <w:iCs/>
      <w:spacing w:val="-10"/>
      <w:sz w:val="26"/>
      <w:szCs w:val="26"/>
      <w:shd w:val="clear" w:color="auto" w:fill="FFFFFF"/>
    </w:rPr>
  </w:style>
  <w:style w:type="character" w:customStyle="1" w:styleId="Bodytext4">
    <w:name w:val="Body text (4)_"/>
    <w:link w:val="Bodytext40"/>
    <w:uiPriority w:val="99"/>
    <w:rsid w:val="00E03949"/>
    <w:rPr>
      <w:b/>
      <w:bCs/>
      <w:sz w:val="26"/>
      <w:szCs w:val="26"/>
      <w:shd w:val="clear" w:color="auto" w:fill="FFFFFF"/>
    </w:rPr>
  </w:style>
  <w:style w:type="character" w:customStyle="1" w:styleId="Bodytext414pt">
    <w:name w:val="Body text (4) + 14 pt"/>
    <w:aliases w:val="Not Bold"/>
    <w:rsid w:val="00E03949"/>
    <w:rPr>
      <w:b/>
      <w:bCs/>
      <w:sz w:val="28"/>
      <w:szCs w:val="28"/>
      <w:shd w:val="clear" w:color="auto" w:fill="FFFFFF"/>
    </w:rPr>
  </w:style>
  <w:style w:type="character" w:customStyle="1" w:styleId="Bodytext485pt">
    <w:name w:val="Body text (4) + 8.5 pt"/>
    <w:aliases w:val="Not Bold12"/>
    <w:rsid w:val="00E03949"/>
    <w:rPr>
      <w:b/>
      <w:bCs/>
      <w:sz w:val="17"/>
      <w:szCs w:val="17"/>
      <w:shd w:val="clear" w:color="auto" w:fill="FFFFFF"/>
    </w:rPr>
  </w:style>
  <w:style w:type="character" w:customStyle="1" w:styleId="Heading5">
    <w:name w:val="Heading #5_"/>
    <w:link w:val="Heading50"/>
    <w:rsid w:val="00E03949"/>
    <w:rPr>
      <w:b/>
      <w:bCs/>
      <w:sz w:val="26"/>
      <w:szCs w:val="26"/>
      <w:shd w:val="clear" w:color="auto" w:fill="FFFFFF"/>
    </w:rPr>
  </w:style>
  <w:style w:type="character" w:customStyle="1" w:styleId="Bodytext2">
    <w:name w:val="Body text (2)_"/>
    <w:link w:val="Bodytext21"/>
    <w:rsid w:val="00E03949"/>
    <w:rPr>
      <w:sz w:val="26"/>
      <w:szCs w:val="26"/>
      <w:shd w:val="clear" w:color="auto" w:fill="FFFFFF"/>
    </w:rPr>
  </w:style>
  <w:style w:type="character" w:customStyle="1" w:styleId="Bodytext20">
    <w:name w:val="Body text (2)"/>
    <w:basedOn w:val="Bodytext2"/>
    <w:rsid w:val="00E03949"/>
    <w:rPr>
      <w:sz w:val="26"/>
      <w:szCs w:val="26"/>
      <w:shd w:val="clear" w:color="auto" w:fill="FFFFFF"/>
    </w:rPr>
  </w:style>
  <w:style w:type="character" w:customStyle="1" w:styleId="Bodytext2Italic">
    <w:name w:val="Body text (2) + Italic"/>
    <w:aliases w:val="Spacing 0 pt122"/>
    <w:rsid w:val="00E03949"/>
    <w:rPr>
      <w:i/>
      <w:iCs/>
      <w:spacing w:val="-10"/>
      <w:sz w:val="26"/>
      <w:szCs w:val="26"/>
      <w:shd w:val="clear" w:color="auto" w:fill="FFFFFF"/>
    </w:rPr>
  </w:style>
  <w:style w:type="character" w:customStyle="1" w:styleId="Bodytext2Bold">
    <w:name w:val="Body text (2) + Bold"/>
    <w:rsid w:val="00E03949"/>
    <w:rPr>
      <w:b/>
      <w:bCs/>
      <w:sz w:val="26"/>
      <w:szCs w:val="26"/>
      <w:shd w:val="clear" w:color="auto" w:fill="FFFFFF"/>
    </w:rPr>
  </w:style>
  <w:style w:type="character" w:customStyle="1" w:styleId="Bodytext8">
    <w:name w:val="Body text (8)_"/>
    <w:link w:val="Bodytext80"/>
    <w:rsid w:val="00E03949"/>
    <w:rPr>
      <w:i/>
      <w:iCs/>
      <w:shd w:val="clear" w:color="auto" w:fill="FFFFFF"/>
    </w:rPr>
  </w:style>
  <w:style w:type="character" w:customStyle="1" w:styleId="Bodytext6">
    <w:name w:val="Body text (6)_"/>
    <w:link w:val="Bodytext60"/>
    <w:rsid w:val="00E03949"/>
    <w:rPr>
      <w:b/>
      <w:bCs/>
      <w:shd w:val="clear" w:color="auto" w:fill="FFFFFF"/>
    </w:rPr>
  </w:style>
  <w:style w:type="character" w:customStyle="1" w:styleId="Headerorfooter4">
    <w:name w:val="Header or footer (4)_"/>
    <w:link w:val="Headerorfooter40"/>
    <w:rsid w:val="00E03949"/>
    <w:rPr>
      <w:sz w:val="16"/>
      <w:szCs w:val="16"/>
      <w:shd w:val="clear" w:color="auto" w:fill="FFFFFF"/>
    </w:rPr>
  </w:style>
  <w:style w:type="character" w:customStyle="1" w:styleId="Tablecaption">
    <w:name w:val="Table caption_"/>
    <w:link w:val="Tablecaption0"/>
    <w:rsid w:val="00E03949"/>
    <w:rPr>
      <w:b/>
      <w:bCs/>
      <w:sz w:val="26"/>
      <w:szCs w:val="26"/>
      <w:shd w:val="clear" w:color="auto" w:fill="FFFFFF"/>
    </w:rPr>
  </w:style>
  <w:style w:type="character" w:customStyle="1" w:styleId="Bodytext2Bold2">
    <w:name w:val="Body text (2) + Bold2"/>
    <w:rsid w:val="00E03949"/>
    <w:rPr>
      <w:b/>
      <w:bCs/>
      <w:sz w:val="26"/>
      <w:szCs w:val="26"/>
      <w:shd w:val="clear" w:color="auto" w:fill="FFFFFF"/>
    </w:rPr>
  </w:style>
  <w:style w:type="character" w:customStyle="1" w:styleId="Bodytext23">
    <w:name w:val="Body text (2)3"/>
    <w:basedOn w:val="Bodytext2"/>
    <w:rsid w:val="00E03949"/>
    <w:rPr>
      <w:sz w:val="26"/>
      <w:szCs w:val="26"/>
      <w:shd w:val="clear" w:color="auto" w:fill="FFFFFF"/>
    </w:rPr>
  </w:style>
  <w:style w:type="character" w:customStyle="1" w:styleId="Bodytext22">
    <w:name w:val="Body text (2)2"/>
    <w:basedOn w:val="Bodytext2"/>
    <w:rsid w:val="00E03949"/>
    <w:rPr>
      <w:sz w:val="26"/>
      <w:szCs w:val="26"/>
      <w:shd w:val="clear" w:color="auto" w:fill="FFFFFF"/>
    </w:rPr>
  </w:style>
  <w:style w:type="character" w:customStyle="1" w:styleId="Bodytext285pt">
    <w:name w:val="Body text (2) + 8.5 pt"/>
    <w:rsid w:val="00E03949"/>
    <w:rPr>
      <w:sz w:val="17"/>
      <w:szCs w:val="17"/>
      <w:shd w:val="clear" w:color="auto" w:fill="FFFFFF"/>
    </w:rPr>
  </w:style>
  <w:style w:type="character" w:customStyle="1" w:styleId="Bodytext2Tahoma">
    <w:name w:val="Body text (2) + Tahoma"/>
    <w:aliases w:val="15 pt,Italic,Scale 70%"/>
    <w:rsid w:val="00E03949"/>
    <w:rPr>
      <w:rFonts w:ascii="Tahoma" w:hAnsi="Tahoma" w:cs="Tahoma"/>
      <w:i/>
      <w:iCs/>
      <w:w w:val="70"/>
      <w:sz w:val="30"/>
      <w:szCs w:val="30"/>
      <w:shd w:val="clear" w:color="auto" w:fill="FFFFFF"/>
    </w:rPr>
  </w:style>
  <w:style w:type="character" w:customStyle="1" w:styleId="Bodytext2Tahoma10">
    <w:name w:val="Body text (2) + Tahoma10"/>
    <w:aliases w:val="8.5 pt"/>
    <w:rsid w:val="00E03949"/>
    <w:rPr>
      <w:rFonts w:ascii="Tahoma" w:hAnsi="Tahoma" w:cs="Tahoma"/>
      <w:sz w:val="17"/>
      <w:szCs w:val="17"/>
      <w:shd w:val="clear" w:color="auto" w:fill="FFFFFF"/>
    </w:rPr>
  </w:style>
  <w:style w:type="character" w:customStyle="1" w:styleId="Bodytext2Italic4">
    <w:name w:val="Body text (2) + Italic4"/>
    <w:aliases w:val="Spacing 0 pt121"/>
    <w:rsid w:val="00E03949"/>
    <w:rPr>
      <w:i/>
      <w:iCs/>
      <w:spacing w:val="-10"/>
      <w:sz w:val="26"/>
      <w:szCs w:val="26"/>
      <w:shd w:val="clear" w:color="auto" w:fill="FFFFFF"/>
    </w:rPr>
  </w:style>
  <w:style w:type="character" w:customStyle="1" w:styleId="Headerorfooter3">
    <w:name w:val="Header or footer (3)_"/>
    <w:link w:val="Headerorfooter30"/>
    <w:rsid w:val="00E03949"/>
    <w:rPr>
      <w:shd w:val="clear" w:color="auto" w:fill="FFFFFF"/>
    </w:rPr>
  </w:style>
  <w:style w:type="character" w:customStyle="1" w:styleId="Bodytext210pt">
    <w:name w:val="Body text (2) + 10 pt"/>
    <w:rsid w:val="00E03949"/>
    <w:rPr>
      <w:sz w:val="20"/>
      <w:szCs w:val="20"/>
      <w:shd w:val="clear" w:color="auto" w:fill="FFFFFF"/>
    </w:rPr>
  </w:style>
  <w:style w:type="character" w:customStyle="1" w:styleId="Bodytext28pt">
    <w:name w:val="Body text (2) + 8 pt"/>
    <w:rsid w:val="00E03949"/>
    <w:rPr>
      <w:sz w:val="16"/>
      <w:szCs w:val="16"/>
      <w:shd w:val="clear" w:color="auto" w:fill="FFFFFF"/>
    </w:rPr>
  </w:style>
  <w:style w:type="character" w:customStyle="1" w:styleId="Bodytext7">
    <w:name w:val="Body text (7)_"/>
    <w:link w:val="Bodytext70"/>
    <w:rsid w:val="00E03949"/>
    <w:rPr>
      <w:shd w:val="clear" w:color="auto" w:fill="FFFFFF"/>
    </w:rPr>
  </w:style>
  <w:style w:type="character" w:customStyle="1" w:styleId="Bodytext712pt">
    <w:name w:val="Body text (7) + 12 pt"/>
    <w:aliases w:val="Bold"/>
    <w:rsid w:val="00E03949"/>
    <w:rPr>
      <w:b/>
      <w:bCs/>
      <w:sz w:val="24"/>
      <w:szCs w:val="24"/>
      <w:shd w:val="clear" w:color="auto" w:fill="FFFFFF"/>
    </w:rPr>
  </w:style>
  <w:style w:type="character" w:customStyle="1" w:styleId="Bodytext15">
    <w:name w:val="Body text (15)_"/>
    <w:link w:val="Bodytext150"/>
    <w:rsid w:val="00E03949"/>
    <w:rPr>
      <w:i/>
      <w:iCs/>
      <w:spacing w:val="-10"/>
      <w:sz w:val="21"/>
      <w:szCs w:val="21"/>
      <w:shd w:val="clear" w:color="auto" w:fill="FFFFFF"/>
    </w:rPr>
  </w:style>
  <w:style w:type="character" w:customStyle="1" w:styleId="Bodytext1510pt">
    <w:name w:val="Body text (15) + 10 pt"/>
    <w:aliases w:val="Not Italic,Spacing 0 pt120"/>
    <w:rsid w:val="00E03949"/>
    <w:rPr>
      <w:i/>
      <w:iCs/>
      <w:spacing w:val="0"/>
      <w:sz w:val="20"/>
      <w:szCs w:val="20"/>
      <w:shd w:val="clear" w:color="auto" w:fill="FFFFFF"/>
    </w:rPr>
  </w:style>
  <w:style w:type="character" w:customStyle="1" w:styleId="Bodytext1510pt1">
    <w:name w:val="Body text (15) + 10 pt1"/>
    <w:aliases w:val="Not Italic60,Spacing 0 pt119"/>
    <w:rsid w:val="00E03949"/>
    <w:rPr>
      <w:i/>
      <w:iCs/>
      <w:spacing w:val="0"/>
      <w:sz w:val="20"/>
      <w:szCs w:val="20"/>
      <w:u w:val="single"/>
      <w:shd w:val="clear" w:color="auto" w:fill="FFFFFF"/>
    </w:rPr>
  </w:style>
  <w:style w:type="character" w:customStyle="1" w:styleId="Bodytext15Constantia">
    <w:name w:val="Body text (15) + Constantia"/>
    <w:aliases w:val="11.5 pt,Spacing -1 pt"/>
    <w:rsid w:val="00E03949"/>
    <w:rPr>
      <w:rFonts w:ascii="Constantia" w:hAnsi="Constantia" w:cs="Constantia"/>
      <w:i/>
      <w:iCs/>
      <w:spacing w:val="-20"/>
      <w:sz w:val="23"/>
      <w:szCs w:val="23"/>
      <w:shd w:val="clear" w:color="auto" w:fill="FFFFFF"/>
    </w:rPr>
  </w:style>
  <w:style w:type="character" w:customStyle="1" w:styleId="Bodytext7105pt">
    <w:name w:val="Body text (7) + 10.5 pt"/>
    <w:aliases w:val="Italic76,Spacing 0 pt118"/>
    <w:rsid w:val="00E03949"/>
    <w:rPr>
      <w:i/>
      <w:iCs/>
      <w:spacing w:val="-10"/>
      <w:sz w:val="21"/>
      <w:szCs w:val="21"/>
      <w:shd w:val="clear" w:color="auto" w:fill="FFFFFF"/>
      <w:lang w:val="en-US" w:eastAsia="en-US"/>
    </w:rPr>
  </w:style>
  <w:style w:type="character" w:customStyle="1" w:styleId="Bodytext2105pt">
    <w:name w:val="Body text (2) + 10.5 pt"/>
    <w:aliases w:val="Italic75,Spacing 0 pt117"/>
    <w:rsid w:val="00E03949"/>
    <w:rPr>
      <w:i/>
      <w:iCs/>
      <w:spacing w:val="-10"/>
      <w:sz w:val="21"/>
      <w:szCs w:val="21"/>
      <w:shd w:val="clear" w:color="auto" w:fill="FFFFFF"/>
      <w:lang w:val="en-US" w:eastAsia="en-US"/>
    </w:rPr>
  </w:style>
  <w:style w:type="character" w:customStyle="1" w:styleId="Bodytext265pt">
    <w:name w:val="Body text (2) + 6.5 pt"/>
    <w:rsid w:val="00E03949"/>
    <w:rPr>
      <w:sz w:val="13"/>
      <w:szCs w:val="13"/>
      <w:shd w:val="clear" w:color="auto" w:fill="FFFFFF"/>
    </w:rPr>
  </w:style>
  <w:style w:type="character" w:customStyle="1" w:styleId="Bodytext2105pt5">
    <w:name w:val="Body text (2) + 10.5 pt5"/>
    <w:rsid w:val="00E03949"/>
    <w:rPr>
      <w:sz w:val="21"/>
      <w:szCs w:val="21"/>
      <w:shd w:val="clear" w:color="auto" w:fill="FFFFFF"/>
      <w:lang w:val="en-US" w:eastAsia="en-US"/>
    </w:rPr>
  </w:style>
  <w:style w:type="character" w:customStyle="1" w:styleId="Tablecaption2">
    <w:name w:val="Table caption (2)_"/>
    <w:link w:val="Tablecaption20"/>
    <w:rsid w:val="00E03949"/>
    <w:rPr>
      <w:i/>
      <w:iCs/>
      <w:spacing w:val="-10"/>
      <w:sz w:val="21"/>
      <w:szCs w:val="21"/>
      <w:shd w:val="clear" w:color="auto" w:fill="FFFFFF"/>
    </w:rPr>
  </w:style>
  <w:style w:type="character" w:customStyle="1" w:styleId="Tablecaption210pt">
    <w:name w:val="Table caption (2) + 10 pt"/>
    <w:aliases w:val="Not Italic59,Spacing 0 pt116"/>
    <w:rsid w:val="00E03949"/>
    <w:rPr>
      <w:i/>
      <w:iCs/>
      <w:spacing w:val="0"/>
      <w:sz w:val="20"/>
      <w:szCs w:val="20"/>
      <w:shd w:val="clear" w:color="auto" w:fill="FFFFFF"/>
    </w:rPr>
  </w:style>
  <w:style w:type="character" w:customStyle="1" w:styleId="Tablecaption210pt1">
    <w:name w:val="Table caption (2) + 10 pt1"/>
    <w:aliases w:val="Not Italic58,Spacing 0 pt115"/>
    <w:rsid w:val="00E03949"/>
    <w:rPr>
      <w:i/>
      <w:iCs/>
      <w:spacing w:val="0"/>
      <w:sz w:val="20"/>
      <w:szCs w:val="20"/>
      <w:u w:val="single"/>
      <w:shd w:val="clear" w:color="auto" w:fill="FFFFFF"/>
    </w:rPr>
  </w:style>
  <w:style w:type="character" w:customStyle="1" w:styleId="Footnote">
    <w:name w:val="Footnote_"/>
    <w:link w:val="Footnote0"/>
    <w:rsid w:val="00E03949"/>
    <w:rPr>
      <w:i/>
      <w:iCs/>
      <w:spacing w:val="-10"/>
      <w:sz w:val="21"/>
      <w:szCs w:val="21"/>
      <w:shd w:val="clear" w:color="auto" w:fill="FFFFFF"/>
    </w:rPr>
  </w:style>
  <w:style w:type="character" w:customStyle="1" w:styleId="Footnote10pt">
    <w:name w:val="Footnote + 10 pt"/>
    <w:aliases w:val="Not Italic57,Spacing 0 pt114"/>
    <w:rsid w:val="00E03949"/>
    <w:rPr>
      <w:i/>
      <w:iCs/>
      <w:spacing w:val="0"/>
      <w:sz w:val="20"/>
      <w:szCs w:val="20"/>
      <w:shd w:val="clear" w:color="auto" w:fill="FFFFFF"/>
    </w:rPr>
  </w:style>
  <w:style w:type="character" w:customStyle="1" w:styleId="Footnote10pt1">
    <w:name w:val="Footnote + 10 pt1"/>
    <w:aliases w:val="Not Italic56,Spacing 0 pt113"/>
    <w:rsid w:val="00E03949"/>
    <w:rPr>
      <w:i/>
      <w:iCs/>
      <w:spacing w:val="0"/>
      <w:sz w:val="20"/>
      <w:szCs w:val="20"/>
      <w:u w:val="single"/>
      <w:shd w:val="clear" w:color="auto" w:fill="FFFFFF"/>
    </w:rPr>
  </w:style>
  <w:style w:type="character" w:customStyle="1" w:styleId="Footnote11pt">
    <w:name w:val="Footnote + 11 pt"/>
    <w:aliases w:val="Spacing 0 pt112"/>
    <w:rsid w:val="00E03949"/>
    <w:rPr>
      <w:i/>
      <w:iCs/>
      <w:spacing w:val="0"/>
      <w:sz w:val="22"/>
      <w:szCs w:val="22"/>
      <w:shd w:val="clear" w:color="auto" w:fill="FFFFFF"/>
    </w:rPr>
  </w:style>
  <w:style w:type="character" w:customStyle="1" w:styleId="Footnote2">
    <w:name w:val="Footnote (2)_"/>
    <w:link w:val="Footnote20"/>
    <w:rsid w:val="00E03949"/>
    <w:rPr>
      <w:shd w:val="clear" w:color="auto" w:fill="FFFFFF"/>
    </w:rPr>
  </w:style>
  <w:style w:type="character" w:customStyle="1" w:styleId="Footnote2105pt">
    <w:name w:val="Footnote (2) + 10.5 pt"/>
    <w:aliases w:val="Italic74,Spacing 0 pt111"/>
    <w:rsid w:val="00E03949"/>
    <w:rPr>
      <w:i/>
      <w:iCs/>
      <w:spacing w:val="-10"/>
      <w:sz w:val="21"/>
      <w:szCs w:val="21"/>
      <w:shd w:val="clear" w:color="auto" w:fill="FFFFFF"/>
      <w:lang w:val="en-US" w:eastAsia="en-US"/>
    </w:rPr>
  </w:style>
  <w:style w:type="character" w:customStyle="1" w:styleId="Headerorfooter5">
    <w:name w:val="Header or footer (5)_"/>
    <w:link w:val="Headerorfooter50"/>
    <w:rsid w:val="00E03949"/>
    <w:rPr>
      <w:i/>
      <w:iCs/>
      <w:sz w:val="26"/>
      <w:szCs w:val="26"/>
      <w:shd w:val="clear" w:color="auto" w:fill="FFFFFF"/>
    </w:rPr>
  </w:style>
  <w:style w:type="character" w:customStyle="1" w:styleId="Bodytext2SmallCaps">
    <w:name w:val="Body text (2) + Small Caps"/>
    <w:rsid w:val="00E03949"/>
    <w:rPr>
      <w:smallCaps/>
      <w:sz w:val="26"/>
      <w:szCs w:val="26"/>
      <w:shd w:val="clear" w:color="auto" w:fill="FFFFFF"/>
    </w:rPr>
  </w:style>
  <w:style w:type="character" w:customStyle="1" w:styleId="Bodytext2Italic3">
    <w:name w:val="Body text (2) + Italic3"/>
    <w:aliases w:val="Spacing -2 pt"/>
    <w:rsid w:val="00E03949"/>
    <w:rPr>
      <w:i/>
      <w:iCs/>
      <w:spacing w:val="-40"/>
      <w:sz w:val="26"/>
      <w:szCs w:val="26"/>
      <w:shd w:val="clear" w:color="auto" w:fill="FFFFFF"/>
    </w:rPr>
  </w:style>
  <w:style w:type="character" w:customStyle="1" w:styleId="Bodytext212pt">
    <w:name w:val="Body text (2) + 12 pt"/>
    <w:aliases w:val="Bold31"/>
    <w:rsid w:val="00E03949"/>
    <w:rPr>
      <w:b/>
      <w:bCs/>
      <w:sz w:val="24"/>
      <w:szCs w:val="24"/>
      <w:shd w:val="clear" w:color="auto" w:fill="FFFFFF"/>
    </w:rPr>
  </w:style>
  <w:style w:type="character" w:customStyle="1" w:styleId="Bodytext2Italic2">
    <w:name w:val="Body text (2) + Italic2"/>
    <w:rsid w:val="00E03949"/>
    <w:rPr>
      <w:i/>
      <w:iCs/>
      <w:sz w:val="26"/>
      <w:szCs w:val="26"/>
      <w:shd w:val="clear" w:color="auto" w:fill="FFFFFF"/>
    </w:rPr>
  </w:style>
  <w:style w:type="character" w:customStyle="1" w:styleId="Bodytext16">
    <w:name w:val="Body text (16)_"/>
    <w:link w:val="Bodytext160"/>
    <w:rsid w:val="00E03949"/>
    <w:rPr>
      <w:sz w:val="17"/>
      <w:szCs w:val="17"/>
      <w:shd w:val="clear" w:color="auto" w:fill="FFFFFF"/>
    </w:rPr>
  </w:style>
  <w:style w:type="character" w:customStyle="1" w:styleId="Bodytext17">
    <w:name w:val="Body text (17)_"/>
    <w:link w:val="Bodytext170"/>
    <w:rsid w:val="00E03949"/>
    <w:rPr>
      <w:rFonts w:ascii="Tahoma" w:hAnsi="Tahoma" w:cs="Tahoma"/>
      <w:spacing w:val="-10"/>
      <w:sz w:val="14"/>
      <w:szCs w:val="14"/>
      <w:shd w:val="clear" w:color="auto" w:fill="FFFFFF"/>
    </w:rPr>
  </w:style>
  <w:style w:type="character" w:customStyle="1" w:styleId="Bodytext18">
    <w:name w:val="Body text (18)_"/>
    <w:link w:val="Bodytext180"/>
    <w:rsid w:val="00E03949"/>
    <w:rPr>
      <w:rFonts w:ascii="Tahoma" w:hAnsi="Tahoma" w:cs="Tahoma"/>
      <w:b/>
      <w:bCs/>
      <w:spacing w:val="-10"/>
      <w:sz w:val="15"/>
      <w:szCs w:val="15"/>
      <w:shd w:val="clear" w:color="auto" w:fill="FFFFFF"/>
      <w:lang w:val="es-ES_tradnl" w:eastAsia="es-ES_tradnl"/>
    </w:rPr>
  </w:style>
  <w:style w:type="character" w:customStyle="1" w:styleId="Bodytext18TimesNewRoman">
    <w:name w:val="Body text (18) + Times New Roman"/>
    <w:aliases w:val="9.5 pt,Italic73"/>
    <w:rsid w:val="00E03949"/>
    <w:rPr>
      <w:rFonts w:ascii="Times New Roman" w:hAnsi="Times New Roman" w:cs="Times New Roman"/>
      <w:b/>
      <w:bCs/>
      <w:i/>
      <w:iCs/>
      <w:spacing w:val="-10"/>
      <w:sz w:val="19"/>
      <w:szCs w:val="19"/>
      <w:shd w:val="clear" w:color="auto" w:fill="FFFFFF"/>
      <w:lang w:val="es-ES_tradnl" w:eastAsia="es-ES_tradnl"/>
    </w:rPr>
  </w:style>
  <w:style w:type="character" w:customStyle="1" w:styleId="Bodytext18TimesNewRoman2">
    <w:name w:val="Body text (18) + Times New Roman2"/>
    <w:aliases w:val="8.5 pt6,Not Bold11,Spacing 0 pt110"/>
    <w:rsid w:val="00E03949"/>
    <w:rPr>
      <w:rFonts w:ascii="Times New Roman" w:hAnsi="Times New Roman" w:cs="Times New Roman"/>
      <w:b/>
      <w:bCs/>
      <w:spacing w:val="0"/>
      <w:sz w:val="17"/>
      <w:szCs w:val="17"/>
      <w:shd w:val="clear" w:color="auto" w:fill="FFFFFF"/>
      <w:lang w:val="es-ES_tradnl" w:eastAsia="es-ES_tradnl"/>
    </w:rPr>
  </w:style>
  <w:style w:type="character" w:customStyle="1" w:styleId="Bodytext19">
    <w:name w:val="Body text (19)_"/>
    <w:link w:val="Bodytext191"/>
    <w:rsid w:val="00E03949"/>
    <w:rPr>
      <w:sz w:val="17"/>
      <w:szCs w:val="17"/>
      <w:shd w:val="clear" w:color="auto" w:fill="FFFFFF"/>
      <w:lang w:val="es-ES_tradnl" w:eastAsia="es-ES_tradnl"/>
    </w:rPr>
  </w:style>
  <w:style w:type="character" w:customStyle="1" w:styleId="Bodytext190">
    <w:name w:val="Body text (19)"/>
    <w:basedOn w:val="Bodytext19"/>
    <w:rsid w:val="00E03949"/>
    <w:rPr>
      <w:sz w:val="17"/>
      <w:szCs w:val="17"/>
      <w:shd w:val="clear" w:color="auto" w:fill="FFFFFF"/>
      <w:lang w:val="es-ES_tradnl" w:eastAsia="es-ES_tradnl"/>
    </w:rPr>
  </w:style>
  <w:style w:type="character" w:customStyle="1" w:styleId="Bodytext9">
    <w:name w:val="Body text (9)_"/>
    <w:link w:val="Bodytext90"/>
    <w:rsid w:val="00E03949"/>
    <w:rPr>
      <w:sz w:val="17"/>
      <w:szCs w:val="17"/>
      <w:shd w:val="clear" w:color="auto" w:fill="FFFFFF"/>
    </w:rPr>
  </w:style>
  <w:style w:type="character" w:customStyle="1" w:styleId="Bodytext200">
    <w:name w:val="Body text (20)_"/>
    <w:link w:val="Bodytext201"/>
    <w:rsid w:val="00E03949"/>
    <w:rPr>
      <w:sz w:val="17"/>
      <w:szCs w:val="17"/>
      <w:shd w:val="clear" w:color="auto" w:fill="FFFFFF"/>
    </w:rPr>
  </w:style>
  <w:style w:type="character" w:customStyle="1" w:styleId="Bodytext20Spacing0pt">
    <w:name w:val="Body text (20) + Spacing 0 pt"/>
    <w:rsid w:val="00E03949"/>
    <w:rPr>
      <w:spacing w:val="-10"/>
      <w:sz w:val="17"/>
      <w:szCs w:val="17"/>
      <w:shd w:val="clear" w:color="auto" w:fill="FFFFFF"/>
    </w:rPr>
  </w:style>
  <w:style w:type="character" w:customStyle="1" w:styleId="Bodytext220">
    <w:name w:val="Body text (22)_"/>
    <w:link w:val="Bodytext221"/>
    <w:rsid w:val="00E03949"/>
    <w:rPr>
      <w:rFonts w:ascii="Tahoma" w:hAnsi="Tahoma" w:cs="Tahoma"/>
      <w:spacing w:val="-10"/>
      <w:sz w:val="15"/>
      <w:szCs w:val="15"/>
      <w:shd w:val="clear" w:color="auto" w:fill="FFFFFF"/>
    </w:rPr>
  </w:style>
  <w:style w:type="character" w:customStyle="1" w:styleId="Bodytext2045pt">
    <w:name w:val="Body text (20) + 4.5 pt"/>
    <w:aliases w:val="Spacing 0 pt109"/>
    <w:rsid w:val="00E03949"/>
    <w:rPr>
      <w:spacing w:val="-10"/>
      <w:sz w:val="9"/>
      <w:szCs w:val="9"/>
      <w:shd w:val="clear" w:color="auto" w:fill="FFFFFF"/>
    </w:rPr>
  </w:style>
  <w:style w:type="character" w:customStyle="1" w:styleId="Bodytext11">
    <w:name w:val="Body text (11)_"/>
    <w:link w:val="Bodytext110"/>
    <w:rsid w:val="00E03949"/>
    <w:rPr>
      <w:shd w:val="clear" w:color="auto" w:fill="FFFFFF"/>
    </w:rPr>
  </w:style>
  <w:style w:type="character" w:customStyle="1" w:styleId="Bodytext230">
    <w:name w:val="Body text (23)_"/>
    <w:link w:val="Bodytext231"/>
    <w:rsid w:val="00E03949"/>
    <w:rPr>
      <w:sz w:val="17"/>
      <w:szCs w:val="17"/>
      <w:shd w:val="clear" w:color="auto" w:fill="FFFFFF"/>
    </w:rPr>
  </w:style>
  <w:style w:type="character" w:customStyle="1" w:styleId="Bodytext210">
    <w:name w:val="Body text (21)_"/>
    <w:link w:val="Bodytext211"/>
    <w:rsid w:val="00E03949"/>
    <w:rPr>
      <w:sz w:val="16"/>
      <w:szCs w:val="16"/>
      <w:shd w:val="clear" w:color="auto" w:fill="FFFFFF"/>
    </w:rPr>
  </w:style>
  <w:style w:type="character" w:customStyle="1" w:styleId="Bodytext24">
    <w:name w:val="Body text (24)_"/>
    <w:link w:val="Bodytext240"/>
    <w:rsid w:val="00E03949"/>
    <w:rPr>
      <w:spacing w:val="-10"/>
      <w:sz w:val="17"/>
      <w:szCs w:val="17"/>
      <w:shd w:val="clear" w:color="auto" w:fill="FFFFFF"/>
    </w:rPr>
  </w:style>
  <w:style w:type="character" w:customStyle="1" w:styleId="Bodytext24Spacing0pt">
    <w:name w:val="Body text (24) + Spacing 0 pt"/>
    <w:rsid w:val="00E03949"/>
    <w:rPr>
      <w:spacing w:val="0"/>
      <w:sz w:val="17"/>
      <w:szCs w:val="17"/>
      <w:shd w:val="clear" w:color="auto" w:fill="FFFFFF"/>
    </w:rPr>
  </w:style>
  <w:style w:type="character" w:customStyle="1" w:styleId="Bodytext2Tahoma9">
    <w:name w:val="Body text (2) + Tahoma9"/>
    <w:aliases w:val="7.5 pt,Spacing 0 pt108"/>
    <w:rsid w:val="00E03949"/>
    <w:rPr>
      <w:rFonts w:ascii="Tahoma" w:hAnsi="Tahoma" w:cs="Tahoma"/>
      <w:spacing w:val="-10"/>
      <w:sz w:val="15"/>
      <w:szCs w:val="15"/>
      <w:shd w:val="clear" w:color="auto" w:fill="FFFFFF"/>
    </w:rPr>
  </w:style>
  <w:style w:type="character" w:customStyle="1" w:styleId="Bodytext2Tahoma8">
    <w:name w:val="Body text (2) + Tahoma8"/>
    <w:aliases w:val="7 pt,Spacing 0 pt107"/>
    <w:rsid w:val="00E03949"/>
    <w:rPr>
      <w:rFonts w:ascii="Tahoma" w:hAnsi="Tahoma" w:cs="Tahoma"/>
      <w:spacing w:val="-10"/>
      <w:sz w:val="14"/>
      <w:szCs w:val="14"/>
      <w:shd w:val="clear" w:color="auto" w:fill="FFFFFF"/>
    </w:rPr>
  </w:style>
  <w:style w:type="character" w:customStyle="1" w:styleId="Bodytext28pt6">
    <w:name w:val="Body text (2) + 8 pt6"/>
    <w:rsid w:val="00E03949"/>
    <w:rPr>
      <w:sz w:val="16"/>
      <w:szCs w:val="16"/>
      <w:shd w:val="clear" w:color="auto" w:fill="FFFFFF"/>
      <w:lang w:val="en-US" w:eastAsia="en-US"/>
    </w:rPr>
  </w:style>
  <w:style w:type="character" w:customStyle="1" w:styleId="Bodytext29pt">
    <w:name w:val="Body text (2) + 9 pt"/>
    <w:aliases w:val="Italic72,Spacing 0 pt106"/>
    <w:rsid w:val="00E03949"/>
    <w:rPr>
      <w:i/>
      <w:iCs/>
      <w:spacing w:val="-10"/>
      <w:sz w:val="18"/>
      <w:szCs w:val="18"/>
      <w:shd w:val="clear" w:color="auto" w:fill="FFFFFF"/>
      <w:lang w:val="en-US" w:eastAsia="en-US"/>
    </w:rPr>
  </w:style>
  <w:style w:type="character" w:customStyle="1" w:styleId="Bodytext295pt">
    <w:name w:val="Body text (2) + 9.5 pt"/>
    <w:aliases w:val="Italic71,Spacing 0 pt105"/>
    <w:rsid w:val="00E03949"/>
    <w:rPr>
      <w:i/>
      <w:iCs/>
      <w:spacing w:val="-10"/>
      <w:sz w:val="19"/>
      <w:szCs w:val="19"/>
      <w:shd w:val="clear" w:color="auto" w:fill="FFFFFF"/>
      <w:lang w:val="es-ES_tradnl" w:eastAsia="es-ES_tradnl"/>
    </w:rPr>
  </w:style>
  <w:style w:type="character" w:customStyle="1" w:styleId="Bodytext29pt7">
    <w:name w:val="Body text (2) + 9 pt7"/>
    <w:rsid w:val="00E03949"/>
    <w:rPr>
      <w:sz w:val="18"/>
      <w:szCs w:val="18"/>
      <w:shd w:val="clear" w:color="auto" w:fill="FFFFFF"/>
    </w:rPr>
  </w:style>
  <w:style w:type="character" w:customStyle="1" w:styleId="Bodytext285pt9">
    <w:name w:val="Body text (2) + 8.5 pt9"/>
    <w:rsid w:val="00E03949"/>
    <w:rPr>
      <w:spacing w:val="0"/>
      <w:sz w:val="17"/>
      <w:szCs w:val="17"/>
      <w:shd w:val="clear" w:color="auto" w:fill="FFFFFF"/>
    </w:rPr>
  </w:style>
  <w:style w:type="character" w:customStyle="1" w:styleId="Bodytext2Tahoma7">
    <w:name w:val="Body text (2) + Tahoma7"/>
    <w:aliases w:val="8.5 pt5,Spacing 0 pt104"/>
    <w:rsid w:val="00E03949"/>
    <w:rPr>
      <w:rFonts w:ascii="Tahoma" w:hAnsi="Tahoma" w:cs="Tahoma"/>
      <w:spacing w:val="-10"/>
      <w:sz w:val="17"/>
      <w:szCs w:val="17"/>
      <w:shd w:val="clear" w:color="auto" w:fill="FFFFFF"/>
      <w:lang w:val="fr-FR" w:eastAsia="fr-FR"/>
    </w:rPr>
  </w:style>
  <w:style w:type="character" w:customStyle="1" w:styleId="Bodytext2Tahoma6">
    <w:name w:val="Body text (2) + Tahoma6"/>
    <w:aliases w:val="7.5 pt12,Bold30,Spacing 0 pt103"/>
    <w:rsid w:val="00E03949"/>
    <w:rPr>
      <w:rFonts w:ascii="Tahoma" w:hAnsi="Tahoma" w:cs="Tahoma"/>
      <w:b/>
      <w:bCs/>
      <w:spacing w:val="-10"/>
      <w:sz w:val="15"/>
      <w:szCs w:val="15"/>
      <w:shd w:val="clear" w:color="auto" w:fill="FFFFFF"/>
      <w:lang w:val="es-ES_tradnl" w:eastAsia="es-ES_tradnl"/>
    </w:rPr>
  </w:style>
  <w:style w:type="character" w:customStyle="1" w:styleId="Bodytext2Spacing0pt">
    <w:name w:val="Body text (2) + Spacing 0 pt"/>
    <w:rsid w:val="00E03949"/>
    <w:rPr>
      <w:spacing w:val="-10"/>
      <w:sz w:val="26"/>
      <w:szCs w:val="26"/>
      <w:shd w:val="clear" w:color="auto" w:fill="FFFFFF"/>
    </w:rPr>
  </w:style>
  <w:style w:type="character" w:customStyle="1" w:styleId="Bodytext25">
    <w:name w:val="Body text (25)_"/>
    <w:link w:val="Bodytext251"/>
    <w:rsid w:val="00E03949"/>
    <w:rPr>
      <w:sz w:val="21"/>
      <w:szCs w:val="21"/>
      <w:shd w:val="clear" w:color="auto" w:fill="FFFFFF"/>
    </w:rPr>
  </w:style>
  <w:style w:type="character" w:customStyle="1" w:styleId="Bodytext25Tahoma">
    <w:name w:val="Body text (25) + Tahoma"/>
    <w:aliases w:val="13 pt"/>
    <w:rsid w:val="00E03949"/>
    <w:rPr>
      <w:rFonts w:ascii="Tahoma" w:hAnsi="Tahoma" w:cs="Tahoma"/>
      <w:w w:val="100"/>
      <w:sz w:val="26"/>
      <w:szCs w:val="26"/>
      <w:shd w:val="clear" w:color="auto" w:fill="FFFFFF"/>
    </w:rPr>
  </w:style>
  <w:style w:type="character" w:customStyle="1" w:styleId="Bodytext25SmallCaps">
    <w:name w:val="Body text (25) + Small Caps"/>
    <w:rsid w:val="00E03949"/>
    <w:rPr>
      <w:smallCaps/>
      <w:sz w:val="21"/>
      <w:szCs w:val="21"/>
      <w:shd w:val="clear" w:color="auto" w:fill="FFFFFF"/>
    </w:rPr>
  </w:style>
  <w:style w:type="character" w:customStyle="1" w:styleId="Bodytext250">
    <w:name w:val="Body text (25)"/>
    <w:rsid w:val="00E03949"/>
    <w:rPr>
      <w:sz w:val="21"/>
      <w:szCs w:val="21"/>
      <w:u w:val="single"/>
      <w:shd w:val="clear" w:color="auto" w:fill="FFFFFF"/>
      <w:lang w:val="en-US" w:eastAsia="en-US"/>
    </w:rPr>
  </w:style>
  <w:style w:type="character" w:customStyle="1" w:styleId="Bodytext26">
    <w:name w:val="Body text (26)_"/>
    <w:link w:val="Bodytext260"/>
    <w:rsid w:val="00E03949"/>
    <w:rPr>
      <w:sz w:val="19"/>
      <w:szCs w:val="19"/>
      <w:shd w:val="clear" w:color="auto" w:fill="FFFFFF"/>
      <w:lang w:val="es-ES_tradnl" w:eastAsia="es-ES_tradnl"/>
    </w:rPr>
  </w:style>
  <w:style w:type="character" w:customStyle="1" w:styleId="Bodytext26Tahoma">
    <w:name w:val="Body text (26) + Tahoma"/>
    <w:aliases w:val="13 pt1"/>
    <w:rsid w:val="00E03949"/>
    <w:rPr>
      <w:rFonts w:ascii="Tahoma" w:hAnsi="Tahoma" w:cs="Tahoma"/>
      <w:w w:val="100"/>
      <w:sz w:val="26"/>
      <w:szCs w:val="26"/>
      <w:shd w:val="clear" w:color="auto" w:fill="FFFFFF"/>
      <w:lang w:val="en-US" w:eastAsia="en-US"/>
    </w:rPr>
  </w:style>
  <w:style w:type="character" w:customStyle="1" w:styleId="Bodytext26SmallCaps">
    <w:name w:val="Body text (26) + Small Caps"/>
    <w:rsid w:val="00E03949"/>
    <w:rPr>
      <w:smallCaps/>
      <w:sz w:val="19"/>
      <w:szCs w:val="19"/>
      <w:shd w:val="clear" w:color="auto" w:fill="FFFFFF"/>
      <w:lang w:val="fr-FR" w:eastAsia="fr-FR"/>
    </w:rPr>
  </w:style>
  <w:style w:type="character" w:customStyle="1" w:styleId="Bodytext26105pt">
    <w:name w:val="Body text (26) + 10.5 pt"/>
    <w:rsid w:val="00E03949"/>
    <w:rPr>
      <w:sz w:val="21"/>
      <w:szCs w:val="21"/>
      <w:shd w:val="clear" w:color="auto" w:fill="FFFFFF"/>
      <w:lang w:val="es-ES_tradnl" w:eastAsia="es-ES_tradnl"/>
    </w:rPr>
  </w:style>
  <w:style w:type="character" w:customStyle="1" w:styleId="Bodytext27">
    <w:name w:val="Body text (27)_"/>
    <w:link w:val="Bodytext271"/>
    <w:rsid w:val="00E03949"/>
    <w:rPr>
      <w:shd w:val="clear" w:color="auto" w:fill="FFFFFF"/>
    </w:rPr>
  </w:style>
  <w:style w:type="character" w:customStyle="1" w:styleId="Bodytext2713pt">
    <w:name w:val="Body text (27) + 13 pt"/>
    <w:aliases w:val="Bold29,Italic70,Spacing 0 pt102"/>
    <w:rsid w:val="00E03949"/>
    <w:rPr>
      <w:b/>
      <w:bCs/>
      <w:i/>
      <w:iCs/>
      <w:spacing w:val="-10"/>
      <w:sz w:val="26"/>
      <w:szCs w:val="26"/>
      <w:shd w:val="clear" w:color="auto" w:fill="FFFFFF"/>
    </w:rPr>
  </w:style>
  <w:style w:type="character" w:customStyle="1" w:styleId="Bodytext27Georgia">
    <w:name w:val="Body text (27) + Georgia"/>
    <w:aliases w:val="9.5 pt3,Spacing -1 pt22"/>
    <w:rsid w:val="00E03949"/>
    <w:rPr>
      <w:rFonts w:ascii="Georgia" w:hAnsi="Georgia" w:cs="Georgia"/>
      <w:spacing w:val="-30"/>
      <w:sz w:val="19"/>
      <w:szCs w:val="19"/>
      <w:shd w:val="clear" w:color="auto" w:fill="FFFFFF"/>
    </w:rPr>
  </w:style>
  <w:style w:type="character" w:customStyle="1" w:styleId="Bodytext28">
    <w:name w:val="Body text (28)_"/>
    <w:link w:val="Bodytext280"/>
    <w:rsid w:val="00E03949"/>
    <w:rPr>
      <w:b/>
      <w:bCs/>
      <w:i/>
      <w:iCs/>
      <w:spacing w:val="-10"/>
      <w:sz w:val="26"/>
      <w:szCs w:val="26"/>
      <w:shd w:val="clear" w:color="auto" w:fill="FFFFFF"/>
    </w:rPr>
  </w:style>
  <w:style w:type="character" w:customStyle="1" w:styleId="Bodytext2810pt">
    <w:name w:val="Body text (28) + 10 pt"/>
    <w:aliases w:val="Not Bold10,Not Italic55,Spacing 0 pt101"/>
    <w:rsid w:val="00E03949"/>
    <w:rPr>
      <w:b/>
      <w:bCs/>
      <w:i/>
      <w:iCs/>
      <w:spacing w:val="0"/>
      <w:sz w:val="20"/>
      <w:szCs w:val="20"/>
      <w:shd w:val="clear" w:color="auto" w:fill="FFFFFF"/>
    </w:rPr>
  </w:style>
  <w:style w:type="character" w:customStyle="1" w:styleId="Bodytext270">
    <w:name w:val="Body text (27)"/>
    <w:rsid w:val="00E03949"/>
    <w:rPr>
      <w:u w:val="single"/>
      <w:shd w:val="clear" w:color="auto" w:fill="FFFFFF"/>
    </w:rPr>
  </w:style>
  <w:style w:type="character" w:customStyle="1" w:styleId="Bodytext2713pt1">
    <w:name w:val="Body text (27) + 13 pt1"/>
    <w:aliases w:val="Bold28,Italic69,Small Caps,Spacing 0 pt100"/>
    <w:rsid w:val="00E03949"/>
    <w:rPr>
      <w:b/>
      <w:bCs/>
      <w:i/>
      <w:iCs/>
      <w:smallCaps/>
      <w:spacing w:val="-10"/>
      <w:sz w:val="26"/>
      <w:szCs w:val="26"/>
      <w:shd w:val="clear" w:color="auto" w:fill="FFFFFF"/>
      <w:lang w:val="en-US" w:eastAsia="en-US"/>
    </w:rPr>
  </w:style>
  <w:style w:type="character" w:customStyle="1" w:styleId="Bodytext272">
    <w:name w:val="Body text (27)2"/>
    <w:rsid w:val="00E03949"/>
    <w:rPr>
      <w:strike/>
      <w:shd w:val="clear" w:color="auto" w:fill="FFFFFF"/>
      <w:lang w:val="en-US" w:eastAsia="en-US"/>
    </w:rPr>
  </w:style>
  <w:style w:type="character" w:customStyle="1" w:styleId="Bodytext8105pt">
    <w:name w:val="Body text (8) + 10.5 pt"/>
    <w:aliases w:val="Not Italic54"/>
    <w:rsid w:val="00E03949"/>
    <w:rPr>
      <w:i/>
      <w:iCs/>
      <w:spacing w:val="0"/>
      <w:sz w:val="21"/>
      <w:szCs w:val="21"/>
      <w:shd w:val="clear" w:color="auto" w:fill="FFFFFF"/>
    </w:rPr>
  </w:style>
  <w:style w:type="character" w:customStyle="1" w:styleId="Bodytext8Spacing0pt">
    <w:name w:val="Body text (8) + Spacing 0 pt"/>
    <w:rsid w:val="00E03949"/>
    <w:rPr>
      <w:i/>
      <w:iCs/>
      <w:spacing w:val="-10"/>
      <w:shd w:val="clear" w:color="auto" w:fill="FFFFFF"/>
    </w:rPr>
  </w:style>
  <w:style w:type="character" w:customStyle="1" w:styleId="Bodytext895pt">
    <w:name w:val="Body text (8) + 9.5 pt"/>
    <w:aliases w:val="Spacing 0 pt99"/>
    <w:rsid w:val="00E03949"/>
    <w:rPr>
      <w:i/>
      <w:iCs/>
      <w:spacing w:val="-10"/>
      <w:sz w:val="19"/>
      <w:szCs w:val="19"/>
      <w:shd w:val="clear" w:color="auto" w:fill="FFFFFF"/>
      <w:lang w:val="es-ES_tradnl" w:eastAsia="es-ES_tradnl"/>
    </w:rPr>
  </w:style>
  <w:style w:type="character" w:customStyle="1" w:styleId="Bodytext811pt">
    <w:name w:val="Body text (8) + 11 pt"/>
    <w:aliases w:val="Spacing -1 pt21"/>
    <w:rsid w:val="00E03949"/>
    <w:rPr>
      <w:i/>
      <w:iCs/>
      <w:spacing w:val="-20"/>
      <w:sz w:val="22"/>
      <w:szCs w:val="22"/>
      <w:shd w:val="clear" w:color="auto" w:fill="FFFFFF"/>
      <w:lang w:val="es-ES_tradnl" w:eastAsia="es-ES_tradnl"/>
    </w:rPr>
  </w:style>
  <w:style w:type="character" w:customStyle="1" w:styleId="Bodytext29">
    <w:name w:val="Body text (29)_"/>
    <w:link w:val="Bodytext290"/>
    <w:rsid w:val="00E03949"/>
    <w:rPr>
      <w:i/>
      <w:iCs/>
      <w:spacing w:val="-10"/>
      <w:sz w:val="19"/>
      <w:szCs w:val="19"/>
      <w:shd w:val="clear" w:color="auto" w:fill="FFFFFF"/>
      <w:lang w:val="es-ES_tradnl" w:eastAsia="es-ES_tradnl"/>
    </w:rPr>
  </w:style>
  <w:style w:type="character" w:customStyle="1" w:styleId="Bodytext29Tahoma">
    <w:name w:val="Body text (29) + Tahoma"/>
    <w:aliases w:val="7.5 pt11,Bold27,Not Italic53"/>
    <w:rsid w:val="00E03949"/>
    <w:rPr>
      <w:rFonts w:ascii="Tahoma" w:hAnsi="Tahoma" w:cs="Tahoma"/>
      <w:b/>
      <w:bCs/>
      <w:i/>
      <w:iCs/>
      <w:spacing w:val="-10"/>
      <w:sz w:val="15"/>
      <w:szCs w:val="15"/>
      <w:shd w:val="clear" w:color="auto" w:fill="FFFFFF"/>
      <w:lang w:val="es-ES_tradnl" w:eastAsia="es-ES_tradnl"/>
    </w:rPr>
  </w:style>
  <w:style w:type="character" w:customStyle="1" w:styleId="Bodytext18TimesNewRoman1">
    <w:name w:val="Body text (18) + Times New Roman1"/>
    <w:aliases w:val="9.5 pt2,Not Bold9,Italic68"/>
    <w:rsid w:val="00E03949"/>
    <w:rPr>
      <w:rFonts w:ascii="Times New Roman" w:hAnsi="Times New Roman" w:cs="Times New Roman"/>
      <w:b/>
      <w:bCs/>
      <w:i/>
      <w:iCs/>
      <w:spacing w:val="-10"/>
      <w:sz w:val="19"/>
      <w:szCs w:val="19"/>
      <w:shd w:val="clear" w:color="auto" w:fill="FFFFFF"/>
      <w:lang w:val="es-ES_tradnl" w:eastAsia="es-ES_tradnl"/>
    </w:rPr>
  </w:style>
  <w:style w:type="character" w:customStyle="1" w:styleId="Bodytext18SmallCaps">
    <w:name w:val="Body text (18) + Small Caps"/>
    <w:rsid w:val="00E03949"/>
    <w:rPr>
      <w:rFonts w:ascii="Tahoma" w:hAnsi="Tahoma" w:cs="Tahoma"/>
      <w:b/>
      <w:bCs/>
      <w:smallCaps/>
      <w:spacing w:val="-10"/>
      <w:sz w:val="15"/>
      <w:szCs w:val="15"/>
      <w:shd w:val="clear" w:color="auto" w:fill="FFFFFF"/>
      <w:lang w:val="es-ES_tradnl" w:eastAsia="es-ES_tradnl"/>
    </w:rPr>
  </w:style>
  <w:style w:type="character" w:customStyle="1" w:styleId="Bodytext300">
    <w:name w:val="Body text (30)_"/>
    <w:link w:val="Bodytext301"/>
    <w:rsid w:val="00E03949"/>
    <w:rPr>
      <w:sz w:val="19"/>
      <w:szCs w:val="19"/>
      <w:shd w:val="clear" w:color="auto" w:fill="FFFFFF"/>
      <w:lang w:val="es-ES_tradnl" w:eastAsia="es-ES_tradnl"/>
    </w:rPr>
  </w:style>
  <w:style w:type="character" w:customStyle="1" w:styleId="Bodytext309pt">
    <w:name w:val="Body text (30) + 9 pt"/>
    <w:aliases w:val="Italic67,Spacing 0 pt98"/>
    <w:rsid w:val="00E03949"/>
    <w:rPr>
      <w:i/>
      <w:iCs/>
      <w:spacing w:val="-10"/>
      <w:sz w:val="18"/>
      <w:szCs w:val="18"/>
      <w:shd w:val="clear" w:color="auto" w:fill="FFFFFF"/>
      <w:lang w:val="es-ES_tradnl" w:eastAsia="es-ES_tradnl"/>
    </w:rPr>
  </w:style>
  <w:style w:type="character" w:customStyle="1" w:styleId="Bodytext295pt5">
    <w:name w:val="Body text (2) + 9.5 pt5"/>
    <w:aliases w:val="Italic66,Spacing 0 pt97"/>
    <w:rsid w:val="00E03949"/>
    <w:rPr>
      <w:i/>
      <w:iCs/>
      <w:spacing w:val="-10"/>
      <w:sz w:val="19"/>
      <w:szCs w:val="19"/>
      <w:shd w:val="clear" w:color="auto" w:fill="FFFFFF"/>
      <w:lang w:val="es-ES_tradnl" w:eastAsia="es-ES_tradnl"/>
    </w:rPr>
  </w:style>
  <w:style w:type="character" w:customStyle="1" w:styleId="Bodytext2Tahoma5">
    <w:name w:val="Body text (2) + Tahoma5"/>
    <w:aliases w:val="7.5 pt10,Bold26,Small Caps18,Spacing 0 pt96"/>
    <w:rsid w:val="00E03949"/>
    <w:rPr>
      <w:rFonts w:ascii="Tahoma" w:hAnsi="Tahoma" w:cs="Tahoma"/>
      <w:b/>
      <w:bCs/>
      <w:smallCaps/>
      <w:spacing w:val="-10"/>
      <w:sz w:val="15"/>
      <w:szCs w:val="15"/>
      <w:shd w:val="clear" w:color="auto" w:fill="FFFFFF"/>
      <w:lang w:val="es-ES_tradnl" w:eastAsia="es-ES_tradnl"/>
    </w:rPr>
  </w:style>
  <w:style w:type="character" w:customStyle="1" w:styleId="Tablecaption3">
    <w:name w:val="Table caption (3)_"/>
    <w:link w:val="Tablecaption30"/>
    <w:rsid w:val="00E03949"/>
    <w:rPr>
      <w:sz w:val="16"/>
      <w:szCs w:val="16"/>
      <w:shd w:val="clear" w:color="auto" w:fill="FFFFFF"/>
      <w:lang w:val="es-ES_tradnl" w:eastAsia="es-ES_tradnl"/>
    </w:rPr>
  </w:style>
  <w:style w:type="character" w:customStyle="1" w:styleId="Tablecaption395pt">
    <w:name w:val="Table caption (3) + 9.5 pt"/>
    <w:aliases w:val="Italic65,Spacing 0 pt95"/>
    <w:rsid w:val="00E03949"/>
    <w:rPr>
      <w:i/>
      <w:iCs/>
      <w:spacing w:val="-10"/>
      <w:sz w:val="19"/>
      <w:szCs w:val="19"/>
      <w:shd w:val="clear" w:color="auto" w:fill="FFFFFF"/>
      <w:lang w:val="es-ES_tradnl" w:eastAsia="es-ES_tradnl"/>
    </w:rPr>
  </w:style>
  <w:style w:type="character" w:customStyle="1" w:styleId="Bodytext37">
    <w:name w:val="Body text (37)_"/>
    <w:link w:val="Bodytext370"/>
    <w:rsid w:val="00E03949"/>
    <w:rPr>
      <w:i/>
      <w:iCs/>
      <w:spacing w:val="-10"/>
      <w:sz w:val="19"/>
      <w:szCs w:val="19"/>
      <w:shd w:val="clear" w:color="auto" w:fill="FFFFFF"/>
      <w:lang w:val="es-ES_tradnl" w:eastAsia="es-ES_tradnl"/>
    </w:rPr>
  </w:style>
  <w:style w:type="character" w:customStyle="1" w:styleId="Tablecaption4">
    <w:name w:val="Table caption (4)_"/>
    <w:link w:val="Tablecaption40"/>
    <w:rsid w:val="00E03949"/>
    <w:rPr>
      <w:i/>
      <w:iCs/>
      <w:spacing w:val="-10"/>
      <w:sz w:val="19"/>
      <w:szCs w:val="19"/>
      <w:shd w:val="clear" w:color="auto" w:fill="FFFFFF"/>
      <w:lang w:val="es-ES_tradnl" w:eastAsia="es-ES_tradnl"/>
    </w:rPr>
  </w:style>
  <w:style w:type="character" w:customStyle="1" w:styleId="Tablecaption4Tahoma">
    <w:name w:val="Table caption (4) + Tahoma"/>
    <w:aliases w:val="7.5 pt9,Bold25,Not Italic52"/>
    <w:rsid w:val="00E03949"/>
    <w:rPr>
      <w:rFonts w:ascii="Tahoma" w:hAnsi="Tahoma" w:cs="Tahoma"/>
      <w:b/>
      <w:bCs/>
      <w:i/>
      <w:iCs/>
      <w:spacing w:val="-10"/>
      <w:sz w:val="15"/>
      <w:szCs w:val="15"/>
      <w:shd w:val="clear" w:color="auto" w:fill="FFFFFF"/>
      <w:lang w:val="es-ES_tradnl" w:eastAsia="es-ES_tradnl"/>
    </w:rPr>
  </w:style>
  <w:style w:type="character" w:customStyle="1" w:styleId="Bodytext310">
    <w:name w:val="Body text (31)_"/>
    <w:link w:val="Bodytext311"/>
    <w:rsid w:val="00E03949"/>
    <w:rPr>
      <w:i/>
      <w:iCs/>
      <w:spacing w:val="-20"/>
      <w:sz w:val="19"/>
      <w:szCs w:val="19"/>
      <w:shd w:val="clear" w:color="auto" w:fill="FFFFFF"/>
    </w:rPr>
  </w:style>
  <w:style w:type="character" w:customStyle="1" w:styleId="Bodytext3185pt">
    <w:name w:val="Body text (31) + 8.5 pt"/>
    <w:aliases w:val="Not Italic51,Spacing 0 pt94"/>
    <w:rsid w:val="00E03949"/>
    <w:rPr>
      <w:i/>
      <w:iCs/>
      <w:noProof/>
      <w:spacing w:val="0"/>
      <w:sz w:val="17"/>
      <w:szCs w:val="17"/>
      <w:shd w:val="clear" w:color="auto" w:fill="FFFFFF"/>
    </w:rPr>
  </w:style>
  <w:style w:type="character" w:customStyle="1" w:styleId="Bodytext2Italic1">
    <w:name w:val="Body text (2) + Italic1"/>
    <w:aliases w:val="Spacing 0 pt93"/>
    <w:rsid w:val="00E03949"/>
    <w:rPr>
      <w:i/>
      <w:iCs/>
      <w:strike/>
      <w:spacing w:val="-10"/>
      <w:sz w:val="26"/>
      <w:szCs w:val="26"/>
      <w:shd w:val="clear" w:color="auto" w:fill="FFFFFF"/>
      <w:lang w:val="es-ES_tradnl" w:eastAsia="es-ES_tradnl"/>
    </w:rPr>
  </w:style>
  <w:style w:type="character" w:customStyle="1" w:styleId="Bodytext2512pt">
    <w:name w:val="Body text (25) + 12 pt"/>
    <w:aliases w:val="Italic64,Spacing 0 pt92"/>
    <w:rsid w:val="00E03949"/>
    <w:rPr>
      <w:i/>
      <w:iCs/>
      <w:spacing w:val="-10"/>
      <w:sz w:val="24"/>
      <w:szCs w:val="24"/>
      <w:shd w:val="clear" w:color="auto" w:fill="FFFFFF"/>
      <w:lang w:val="en-US" w:eastAsia="en-US"/>
    </w:rPr>
  </w:style>
  <w:style w:type="character" w:customStyle="1" w:styleId="Bodytext32">
    <w:name w:val="Body text (32)_"/>
    <w:link w:val="Bodytext321"/>
    <w:rsid w:val="00E03949"/>
    <w:rPr>
      <w:i/>
      <w:iCs/>
      <w:spacing w:val="-20"/>
      <w:shd w:val="clear" w:color="auto" w:fill="FFFFFF"/>
      <w:lang w:val="es-ES_tradnl" w:eastAsia="es-ES_tradnl"/>
    </w:rPr>
  </w:style>
  <w:style w:type="character" w:customStyle="1" w:styleId="Bodytext320">
    <w:name w:val="Body text (32)"/>
    <w:rsid w:val="00E03949"/>
    <w:rPr>
      <w:i/>
      <w:iCs/>
      <w:spacing w:val="-20"/>
      <w:u w:val="single"/>
      <w:shd w:val="clear" w:color="auto" w:fill="FFFFFF"/>
      <w:lang w:val="es-ES_tradnl" w:eastAsia="es-ES_tradnl"/>
    </w:rPr>
  </w:style>
  <w:style w:type="character" w:customStyle="1" w:styleId="Bodytext32105pt">
    <w:name w:val="Body text (32) + 10.5 pt"/>
    <w:aliases w:val="Not Italic50,Spacing 0 pt91"/>
    <w:rsid w:val="00E03949"/>
    <w:rPr>
      <w:i/>
      <w:iCs/>
      <w:spacing w:val="0"/>
      <w:sz w:val="21"/>
      <w:szCs w:val="21"/>
      <w:shd w:val="clear" w:color="auto" w:fill="FFFFFF"/>
      <w:lang w:val="es-ES_tradnl" w:eastAsia="es-ES_tradnl"/>
    </w:rPr>
  </w:style>
  <w:style w:type="character" w:customStyle="1" w:styleId="Bodytext232">
    <w:name w:val="Body text (23)"/>
    <w:rsid w:val="00E03949"/>
    <w:rPr>
      <w:spacing w:val="0"/>
      <w:sz w:val="17"/>
      <w:szCs w:val="17"/>
      <w:shd w:val="clear" w:color="auto" w:fill="FFFFFF"/>
      <w:lang w:val="es-ES_tradnl" w:eastAsia="es-ES_tradnl"/>
    </w:rPr>
  </w:style>
  <w:style w:type="character" w:customStyle="1" w:styleId="Bodytext2395pt">
    <w:name w:val="Body text (23) + 9.5 pt"/>
    <w:aliases w:val="Bold24,Italic63,Spacing -1 pt20"/>
    <w:rsid w:val="00E03949"/>
    <w:rPr>
      <w:b/>
      <w:bCs/>
      <w:i/>
      <w:iCs/>
      <w:spacing w:val="-20"/>
      <w:sz w:val="19"/>
      <w:szCs w:val="19"/>
      <w:shd w:val="clear" w:color="auto" w:fill="FFFFFF"/>
      <w:lang w:val="es-ES_tradnl" w:eastAsia="es-ES_tradnl"/>
    </w:rPr>
  </w:style>
  <w:style w:type="character" w:customStyle="1" w:styleId="Bodytext33">
    <w:name w:val="Body text (33)_"/>
    <w:link w:val="Bodytext330"/>
    <w:rsid w:val="00E03949"/>
    <w:rPr>
      <w:rFonts w:ascii="Georgia" w:hAnsi="Georgia" w:cs="Georgia"/>
      <w:spacing w:val="30"/>
      <w:shd w:val="clear" w:color="auto" w:fill="FFFFFF"/>
      <w:lang w:val="es-ES_tradnl" w:eastAsia="es-ES_tradnl"/>
    </w:rPr>
  </w:style>
  <w:style w:type="character" w:customStyle="1" w:styleId="Bodytext34">
    <w:name w:val="Body text (34)_"/>
    <w:link w:val="Bodytext340"/>
    <w:rsid w:val="00E03949"/>
    <w:rPr>
      <w:i/>
      <w:iCs/>
      <w:shd w:val="clear" w:color="auto" w:fill="FFFFFF"/>
      <w:lang w:val="es-ES_tradnl" w:eastAsia="es-ES_tradnl"/>
    </w:rPr>
  </w:style>
  <w:style w:type="character" w:customStyle="1" w:styleId="Bodytext34Bold">
    <w:name w:val="Body text (34) + Bold"/>
    <w:aliases w:val="Not Italic49,Spacing 0 pt90"/>
    <w:rsid w:val="00E03949"/>
    <w:rPr>
      <w:b/>
      <w:bCs/>
      <w:i/>
      <w:iCs/>
      <w:spacing w:val="-10"/>
      <w:shd w:val="clear" w:color="auto" w:fill="FFFFFF"/>
      <w:lang w:val="es-ES_tradnl" w:eastAsia="es-ES_tradnl"/>
    </w:rPr>
  </w:style>
  <w:style w:type="character" w:customStyle="1" w:styleId="Bodytext35">
    <w:name w:val="Body text (35)_"/>
    <w:link w:val="Bodytext350"/>
    <w:rsid w:val="00E03949"/>
    <w:rPr>
      <w:sz w:val="16"/>
      <w:szCs w:val="16"/>
      <w:shd w:val="clear" w:color="auto" w:fill="FFFFFF"/>
      <w:lang w:val="es-ES_tradnl" w:eastAsia="es-ES_tradnl"/>
    </w:rPr>
  </w:style>
  <w:style w:type="character" w:customStyle="1" w:styleId="Bodytext35105pt">
    <w:name w:val="Body text (35) + 10.5 pt"/>
    <w:rsid w:val="00E03949"/>
    <w:rPr>
      <w:spacing w:val="0"/>
      <w:sz w:val="21"/>
      <w:szCs w:val="21"/>
      <w:shd w:val="clear" w:color="auto" w:fill="FFFFFF"/>
      <w:lang w:val="es-ES_tradnl" w:eastAsia="es-ES_tradnl"/>
    </w:rPr>
  </w:style>
  <w:style w:type="character" w:customStyle="1" w:styleId="Bodytext3595pt">
    <w:name w:val="Body text (35) + 9.5 pt"/>
    <w:aliases w:val="Italic62,Spacing 0 pt89"/>
    <w:rsid w:val="00E03949"/>
    <w:rPr>
      <w:i/>
      <w:iCs/>
      <w:spacing w:val="-10"/>
      <w:sz w:val="19"/>
      <w:szCs w:val="19"/>
      <w:shd w:val="clear" w:color="auto" w:fill="FFFFFF"/>
      <w:lang w:val="es-ES_tradnl" w:eastAsia="es-ES_tradnl"/>
    </w:rPr>
  </w:style>
  <w:style w:type="character" w:customStyle="1" w:styleId="Bodytext2611pt">
    <w:name w:val="Body text (26) + 11 pt"/>
    <w:aliases w:val="Italic61,Spacing 0 pt88"/>
    <w:rsid w:val="00E03949"/>
    <w:rPr>
      <w:i/>
      <w:iCs/>
      <w:spacing w:val="-10"/>
      <w:sz w:val="22"/>
      <w:szCs w:val="22"/>
      <w:shd w:val="clear" w:color="auto" w:fill="FFFFFF"/>
      <w:lang w:val="fr-FR" w:eastAsia="fr-FR"/>
    </w:rPr>
  </w:style>
  <w:style w:type="character" w:customStyle="1" w:styleId="Bodytext2610pt">
    <w:name w:val="Body text (26) + 10 pt"/>
    <w:rsid w:val="00E03949"/>
    <w:rPr>
      <w:sz w:val="20"/>
      <w:szCs w:val="20"/>
      <w:shd w:val="clear" w:color="auto" w:fill="FFFFFF"/>
      <w:lang w:val="es-ES_tradnl" w:eastAsia="es-ES_tradnl"/>
    </w:rPr>
  </w:style>
  <w:style w:type="character" w:customStyle="1" w:styleId="Bodytext26Italic">
    <w:name w:val="Body text (26) + Italic"/>
    <w:aliases w:val="Spacing 0 pt87"/>
    <w:rsid w:val="00E03949"/>
    <w:rPr>
      <w:i/>
      <w:iCs/>
      <w:spacing w:val="-10"/>
      <w:sz w:val="19"/>
      <w:szCs w:val="19"/>
      <w:shd w:val="clear" w:color="auto" w:fill="FFFFFF"/>
      <w:lang w:val="es-ES_tradnl" w:eastAsia="es-ES_tradnl"/>
    </w:rPr>
  </w:style>
  <w:style w:type="character" w:customStyle="1" w:styleId="Bodytext26Bold">
    <w:name w:val="Body text (26) + Bold"/>
    <w:aliases w:val="Italic60,Spacing -1 pt19"/>
    <w:rsid w:val="00E03949"/>
    <w:rPr>
      <w:b/>
      <w:bCs/>
      <w:i/>
      <w:iCs/>
      <w:spacing w:val="-20"/>
      <w:sz w:val="19"/>
      <w:szCs w:val="19"/>
      <w:shd w:val="clear" w:color="auto" w:fill="FFFFFF"/>
      <w:lang w:val="es-ES_tradnl" w:eastAsia="es-ES_tradnl"/>
    </w:rPr>
  </w:style>
  <w:style w:type="character" w:customStyle="1" w:styleId="Bodytext26Italic1">
    <w:name w:val="Body text (26) + Italic1"/>
    <w:aliases w:val="Spacing 0 pt86"/>
    <w:rsid w:val="00E03949"/>
    <w:rPr>
      <w:i/>
      <w:iCs/>
      <w:spacing w:val="-10"/>
      <w:sz w:val="19"/>
      <w:szCs w:val="19"/>
      <w:shd w:val="clear" w:color="auto" w:fill="FFFFFF"/>
      <w:lang w:val="es-ES_tradnl" w:eastAsia="es-ES_tradnl"/>
    </w:rPr>
  </w:style>
  <w:style w:type="character" w:customStyle="1" w:styleId="Bodytext268pt">
    <w:name w:val="Body text (26) + 8 pt"/>
    <w:rsid w:val="00E03949"/>
    <w:rPr>
      <w:sz w:val="16"/>
      <w:szCs w:val="16"/>
      <w:shd w:val="clear" w:color="auto" w:fill="FFFFFF"/>
      <w:lang w:val="es-ES_tradnl" w:eastAsia="es-ES_tradnl"/>
    </w:rPr>
  </w:style>
  <w:style w:type="character" w:customStyle="1" w:styleId="Bodytext36">
    <w:name w:val="Body text (36)_"/>
    <w:link w:val="Bodytext361"/>
    <w:rsid w:val="00E03949"/>
    <w:rPr>
      <w:i/>
      <w:iCs/>
      <w:spacing w:val="-10"/>
      <w:sz w:val="18"/>
      <w:szCs w:val="18"/>
      <w:shd w:val="clear" w:color="auto" w:fill="FFFFFF"/>
      <w:lang w:val="es-ES_tradnl" w:eastAsia="es-ES_tradnl"/>
    </w:rPr>
  </w:style>
  <w:style w:type="character" w:customStyle="1" w:styleId="Bodytext36Tahoma">
    <w:name w:val="Body text (36) + Tahoma"/>
    <w:aliases w:val="7.5 pt8,Not Italic48"/>
    <w:rsid w:val="00E03949"/>
    <w:rPr>
      <w:rFonts w:ascii="Tahoma" w:hAnsi="Tahoma" w:cs="Tahoma"/>
      <w:i/>
      <w:iCs/>
      <w:spacing w:val="-10"/>
      <w:sz w:val="15"/>
      <w:szCs w:val="15"/>
      <w:shd w:val="clear" w:color="auto" w:fill="FFFFFF"/>
      <w:lang w:val="es-ES_tradnl" w:eastAsia="es-ES_tradnl"/>
    </w:rPr>
  </w:style>
  <w:style w:type="character" w:customStyle="1" w:styleId="Bodytext30Italic">
    <w:name w:val="Body text (30) + Italic"/>
    <w:aliases w:val="Spacing 0 pt85"/>
    <w:rsid w:val="00E03949"/>
    <w:rPr>
      <w:i/>
      <w:iCs/>
      <w:spacing w:val="-10"/>
      <w:sz w:val="19"/>
      <w:szCs w:val="19"/>
      <w:shd w:val="clear" w:color="auto" w:fill="FFFFFF"/>
      <w:lang w:val="es-ES_tradnl" w:eastAsia="es-ES_tradnl"/>
    </w:rPr>
  </w:style>
  <w:style w:type="character" w:customStyle="1" w:styleId="Bodytext308pt">
    <w:name w:val="Body text (30) + 8 pt"/>
    <w:rsid w:val="00E03949"/>
    <w:rPr>
      <w:sz w:val="16"/>
      <w:szCs w:val="16"/>
      <w:shd w:val="clear" w:color="auto" w:fill="FFFFFF"/>
      <w:lang w:val="es-ES_tradnl" w:eastAsia="es-ES_tradnl"/>
    </w:rPr>
  </w:style>
  <w:style w:type="character" w:customStyle="1" w:styleId="Bodytext378pt">
    <w:name w:val="Body text (37) + 8 pt"/>
    <w:aliases w:val="Not Italic47,Spacing 0 pt84"/>
    <w:rsid w:val="00E03949"/>
    <w:rPr>
      <w:i/>
      <w:iCs/>
      <w:spacing w:val="0"/>
      <w:sz w:val="16"/>
      <w:szCs w:val="16"/>
      <w:shd w:val="clear" w:color="auto" w:fill="FFFFFF"/>
      <w:lang w:val="es-ES_tradnl" w:eastAsia="es-ES_tradnl"/>
    </w:rPr>
  </w:style>
  <w:style w:type="character" w:customStyle="1" w:styleId="Headerorfooter8">
    <w:name w:val="Header or footer (8)_"/>
    <w:link w:val="Headerorfooter80"/>
    <w:rsid w:val="00E03949"/>
    <w:rPr>
      <w:shd w:val="clear" w:color="auto" w:fill="FFFFFF"/>
    </w:rPr>
  </w:style>
  <w:style w:type="character" w:customStyle="1" w:styleId="Bodytext38">
    <w:name w:val="Body text (38)_"/>
    <w:link w:val="Bodytext380"/>
    <w:rsid w:val="00E03949"/>
    <w:rPr>
      <w:spacing w:val="-10"/>
      <w:sz w:val="30"/>
      <w:szCs w:val="30"/>
      <w:shd w:val="clear" w:color="auto" w:fill="FFFFFF"/>
    </w:rPr>
  </w:style>
  <w:style w:type="character" w:customStyle="1" w:styleId="Bodytext38SmallCaps">
    <w:name w:val="Body text (38) + Small Caps"/>
    <w:rsid w:val="00E03949"/>
    <w:rPr>
      <w:smallCaps/>
      <w:spacing w:val="-10"/>
      <w:sz w:val="30"/>
      <w:szCs w:val="30"/>
      <w:shd w:val="clear" w:color="auto" w:fill="FFFFFF"/>
    </w:rPr>
  </w:style>
  <w:style w:type="character" w:customStyle="1" w:styleId="Bodytext8105pt1">
    <w:name w:val="Body text (8) + 10.5 pt1"/>
    <w:aliases w:val="Not Italic46"/>
    <w:rsid w:val="00E03949"/>
    <w:rPr>
      <w:i/>
      <w:iCs/>
      <w:spacing w:val="0"/>
      <w:sz w:val="21"/>
      <w:szCs w:val="21"/>
      <w:u w:val="single"/>
      <w:shd w:val="clear" w:color="auto" w:fill="FFFFFF"/>
    </w:rPr>
  </w:style>
  <w:style w:type="character" w:customStyle="1" w:styleId="Bodytext39">
    <w:name w:val="Body text (39)_"/>
    <w:link w:val="Bodytext390"/>
    <w:rsid w:val="00E03949"/>
    <w:rPr>
      <w:i/>
      <w:iCs/>
      <w:spacing w:val="-20"/>
      <w:shd w:val="clear" w:color="auto" w:fill="FFFFFF"/>
    </w:rPr>
  </w:style>
  <w:style w:type="character" w:customStyle="1" w:styleId="Bodytext39105pt">
    <w:name w:val="Body text (39) + 10.5 pt"/>
    <w:aliases w:val="Not Italic45,Spacing 0 pt83"/>
    <w:rsid w:val="00E03949"/>
    <w:rPr>
      <w:i/>
      <w:iCs/>
      <w:spacing w:val="0"/>
      <w:sz w:val="21"/>
      <w:szCs w:val="21"/>
      <w:shd w:val="clear" w:color="auto" w:fill="FFFFFF"/>
    </w:rPr>
  </w:style>
  <w:style w:type="character" w:customStyle="1" w:styleId="Bodytext39105pt1">
    <w:name w:val="Body text (39) + 10.5 pt1"/>
    <w:aliases w:val="Not Italic44,Spacing 0 pt82"/>
    <w:rsid w:val="00E03949"/>
    <w:rPr>
      <w:i/>
      <w:iCs/>
      <w:spacing w:val="0"/>
      <w:sz w:val="21"/>
      <w:szCs w:val="21"/>
      <w:u w:val="single"/>
      <w:shd w:val="clear" w:color="auto" w:fill="FFFFFF"/>
    </w:rPr>
  </w:style>
  <w:style w:type="character" w:customStyle="1" w:styleId="Bodytext39Spacing0pt">
    <w:name w:val="Body text (39) + Spacing 0 pt"/>
    <w:rsid w:val="00E03949"/>
    <w:rPr>
      <w:i/>
      <w:iCs/>
      <w:spacing w:val="-10"/>
      <w:shd w:val="clear" w:color="auto" w:fill="FFFFFF"/>
    </w:rPr>
  </w:style>
  <w:style w:type="character" w:customStyle="1" w:styleId="Bodytext25Corbel">
    <w:name w:val="Body text (25) + Corbel"/>
    <w:aliases w:val="Italic59"/>
    <w:rsid w:val="00E03949"/>
    <w:rPr>
      <w:rFonts w:ascii="Corbel" w:hAnsi="Corbel" w:cs="Corbel"/>
      <w:i/>
      <w:iCs/>
      <w:sz w:val="21"/>
      <w:szCs w:val="21"/>
      <w:shd w:val="clear" w:color="auto" w:fill="FFFFFF"/>
      <w:lang w:val="en-US" w:eastAsia="en-US"/>
    </w:rPr>
  </w:style>
  <w:style w:type="character" w:customStyle="1" w:styleId="Bodytext2510pt">
    <w:name w:val="Body text (25) + 10 pt"/>
    <w:rsid w:val="00E03949"/>
    <w:rPr>
      <w:sz w:val="20"/>
      <w:szCs w:val="20"/>
      <w:shd w:val="clear" w:color="auto" w:fill="FFFFFF"/>
    </w:rPr>
  </w:style>
  <w:style w:type="character" w:customStyle="1" w:styleId="Bodytext400">
    <w:name w:val="Body text (40)_"/>
    <w:link w:val="Bodytext401"/>
    <w:rsid w:val="00E03949"/>
    <w:rPr>
      <w:b/>
      <w:bCs/>
      <w:spacing w:val="-10"/>
      <w:shd w:val="clear" w:color="auto" w:fill="FFFFFF"/>
    </w:rPr>
  </w:style>
  <w:style w:type="character" w:customStyle="1" w:styleId="Bodytext40105pt">
    <w:name w:val="Body text (40) + 10.5 pt"/>
    <w:aliases w:val="Not Bold8,Spacing 0 pt81"/>
    <w:rsid w:val="00E03949"/>
    <w:rPr>
      <w:b/>
      <w:bCs/>
      <w:spacing w:val="0"/>
      <w:sz w:val="21"/>
      <w:szCs w:val="21"/>
      <w:shd w:val="clear" w:color="auto" w:fill="FFFFFF"/>
    </w:rPr>
  </w:style>
  <w:style w:type="character" w:customStyle="1" w:styleId="Bodytext25Bold">
    <w:name w:val="Body text (25) + Bold"/>
    <w:aliases w:val="Italic58,Spacing -1 pt18"/>
    <w:rsid w:val="00E03949"/>
    <w:rPr>
      <w:b/>
      <w:bCs/>
      <w:i/>
      <w:iCs/>
      <w:spacing w:val="-20"/>
      <w:sz w:val="21"/>
      <w:szCs w:val="21"/>
      <w:shd w:val="clear" w:color="auto" w:fill="FFFFFF"/>
      <w:lang w:val="en-US" w:eastAsia="en-US"/>
    </w:rPr>
  </w:style>
  <w:style w:type="character" w:customStyle="1" w:styleId="Bodytext2595pt">
    <w:name w:val="Body text (25) + 9.5 pt"/>
    <w:rsid w:val="00E03949"/>
    <w:rPr>
      <w:noProof/>
      <w:sz w:val="19"/>
      <w:szCs w:val="19"/>
      <w:shd w:val="clear" w:color="auto" w:fill="FFFFFF"/>
    </w:rPr>
  </w:style>
  <w:style w:type="character" w:customStyle="1" w:styleId="Bodytext8Bold">
    <w:name w:val="Body text (8) + Bold"/>
    <w:aliases w:val="Not Italic43,Spacing 0 pt80"/>
    <w:rsid w:val="00E03949"/>
    <w:rPr>
      <w:b/>
      <w:bCs/>
      <w:i/>
      <w:iCs/>
      <w:spacing w:val="-10"/>
      <w:shd w:val="clear" w:color="auto" w:fill="FFFFFF"/>
    </w:rPr>
  </w:style>
  <w:style w:type="character" w:customStyle="1" w:styleId="Bodytext2512pt3">
    <w:name w:val="Body text (25) + 12 pt3"/>
    <w:aliases w:val="Italic57,Spacing -2 pt2"/>
    <w:rsid w:val="00E03949"/>
    <w:rPr>
      <w:i/>
      <w:iCs/>
      <w:spacing w:val="-40"/>
      <w:sz w:val="24"/>
      <w:szCs w:val="24"/>
      <w:shd w:val="clear" w:color="auto" w:fill="FFFFFF"/>
      <w:lang w:val="en-US" w:eastAsia="en-US"/>
    </w:rPr>
  </w:style>
  <w:style w:type="character" w:customStyle="1" w:styleId="Bodytext2513pt">
    <w:name w:val="Body text (25) + 13 pt"/>
    <w:aliases w:val="Bold23,Italic56,Spacing 0 pt79"/>
    <w:rsid w:val="00E03949"/>
    <w:rPr>
      <w:b/>
      <w:bCs/>
      <w:i/>
      <w:iCs/>
      <w:spacing w:val="-10"/>
      <w:sz w:val="26"/>
      <w:szCs w:val="26"/>
      <w:shd w:val="clear" w:color="auto" w:fill="FFFFFF"/>
      <w:lang w:val="en-US" w:eastAsia="en-US"/>
    </w:rPr>
  </w:style>
  <w:style w:type="character" w:customStyle="1" w:styleId="Bodytext810pt">
    <w:name w:val="Body text (8) + 10 pt"/>
    <w:aliases w:val="Not Italic42"/>
    <w:rsid w:val="00E03949"/>
    <w:rPr>
      <w:i/>
      <w:iCs/>
      <w:sz w:val="20"/>
      <w:szCs w:val="20"/>
      <w:shd w:val="clear" w:color="auto" w:fill="FFFFFF"/>
    </w:rPr>
  </w:style>
  <w:style w:type="character" w:customStyle="1" w:styleId="Bodytext8Spacing0pt1">
    <w:name w:val="Body text (8) + Spacing 0 pt1"/>
    <w:rsid w:val="00E03949"/>
    <w:rPr>
      <w:i/>
      <w:iCs/>
      <w:strike/>
      <w:spacing w:val="-10"/>
      <w:shd w:val="clear" w:color="auto" w:fill="FFFFFF"/>
    </w:rPr>
  </w:style>
  <w:style w:type="character" w:customStyle="1" w:styleId="Bodytext25Italic">
    <w:name w:val="Body text (25) + Italic"/>
    <w:aliases w:val="Spacing 0 pt78"/>
    <w:rsid w:val="00E03949"/>
    <w:rPr>
      <w:i/>
      <w:iCs/>
      <w:spacing w:val="-10"/>
      <w:sz w:val="21"/>
      <w:szCs w:val="21"/>
      <w:shd w:val="clear" w:color="auto" w:fill="FFFFFF"/>
      <w:lang w:val="en-US" w:eastAsia="en-US"/>
    </w:rPr>
  </w:style>
  <w:style w:type="character" w:customStyle="1" w:styleId="Bodytext41">
    <w:name w:val="Body text (41)_"/>
    <w:link w:val="Bodytext411"/>
    <w:rsid w:val="00E03949"/>
    <w:rPr>
      <w:spacing w:val="-10"/>
      <w:shd w:val="clear" w:color="auto" w:fill="FFFFFF"/>
      <w:lang w:val="fr-FR" w:eastAsia="fr-FR"/>
    </w:rPr>
  </w:style>
  <w:style w:type="character" w:customStyle="1" w:styleId="Bodytext4115pt">
    <w:name w:val="Body text (41) + 15 pt"/>
    <w:aliases w:val="Italic55,Spacing 0 pt77"/>
    <w:rsid w:val="00E03949"/>
    <w:rPr>
      <w:i/>
      <w:iCs/>
      <w:spacing w:val="0"/>
      <w:sz w:val="30"/>
      <w:szCs w:val="30"/>
      <w:shd w:val="clear" w:color="auto" w:fill="FFFFFF"/>
      <w:lang w:val="en-US" w:eastAsia="en-US"/>
    </w:rPr>
  </w:style>
  <w:style w:type="character" w:customStyle="1" w:styleId="Bodytext2585pt">
    <w:name w:val="Body text (25) + 8.5 pt"/>
    <w:rsid w:val="00E03949"/>
    <w:rPr>
      <w:sz w:val="17"/>
      <w:szCs w:val="17"/>
      <w:shd w:val="clear" w:color="auto" w:fill="FFFFFF"/>
    </w:rPr>
  </w:style>
  <w:style w:type="character" w:customStyle="1" w:styleId="Bodytext816pt">
    <w:name w:val="Body text (8) + 16 pt"/>
    <w:aliases w:val="Not Italic41,Spacing 0 pt76"/>
    <w:rsid w:val="00E03949"/>
    <w:rPr>
      <w:i/>
      <w:iCs/>
      <w:spacing w:val="-10"/>
      <w:sz w:val="32"/>
      <w:szCs w:val="32"/>
      <w:shd w:val="clear" w:color="auto" w:fill="FFFFFF"/>
    </w:rPr>
  </w:style>
  <w:style w:type="character" w:customStyle="1" w:styleId="Bodytext8NotItalic">
    <w:name w:val="Body text (8) + Not Italic"/>
    <w:rsid w:val="00E03949"/>
    <w:rPr>
      <w:i/>
      <w:iCs/>
      <w:spacing w:val="0"/>
      <w:shd w:val="clear" w:color="auto" w:fill="FFFFFF"/>
    </w:rPr>
  </w:style>
  <w:style w:type="character" w:customStyle="1" w:styleId="Bodytext8Spacing-1pt">
    <w:name w:val="Body text (8) + Spacing -1 pt"/>
    <w:rsid w:val="00E03949"/>
    <w:rPr>
      <w:i/>
      <w:iCs/>
      <w:spacing w:val="-20"/>
      <w:shd w:val="clear" w:color="auto" w:fill="FFFFFF"/>
    </w:rPr>
  </w:style>
  <w:style w:type="character" w:customStyle="1" w:styleId="Bodytext895pt1">
    <w:name w:val="Body text (8) + 9.5 pt1"/>
    <w:aliases w:val="Spacing 0 pt75"/>
    <w:rsid w:val="00E03949"/>
    <w:rPr>
      <w:i/>
      <w:iCs/>
      <w:spacing w:val="-10"/>
      <w:sz w:val="19"/>
      <w:szCs w:val="19"/>
      <w:shd w:val="clear" w:color="auto" w:fill="FFFFFF"/>
    </w:rPr>
  </w:style>
  <w:style w:type="character" w:customStyle="1" w:styleId="Bodytext885pt">
    <w:name w:val="Body text (8) + 8.5 pt"/>
    <w:aliases w:val="Not Italic40"/>
    <w:rsid w:val="00E03949"/>
    <w:rPr>
      <w:i/>
      <w:iCs/>
      <w:spacing w:val="0"/>
      <w:sz w:val="17"/>
      <w:szCs w:val="17"/>
      <w:shd w:val="clear" w:color="auto" w:fill="FFFFFF"/>
    </w:rPr>
  </w:style>
  <w:style w:type="character" w:customStyle="1" w:styleId="Bodytext8Tahoma">
    <w:name w:val="Body text (8) + Tahoma"/>
    <w:aliases w:val="7 pt6,Not Italic39,Spacing 0 pt74"/>
    <w:rsid w:val="00E03949"/>
    <w:rPr>
      <w:rFonts w:ascii="Tahoma" w:hAnsi="Tahoma" w:cs="Tahoma"/>
      <w:i/>
      <w:iCs/>
      <w:spacing w:val="-10"/>
      <w:sz w:val="14"/>
      <w:szCs w:val="14"/>
      <w:shd w:val="clear" w:color="auto" w:fill="FFFFFF"/>
    </w:rPr>
  </w:style>
  <w:style w:type="character" w:customStyle="1" w:styleId="Bodytext310pt">
    <w:name w:val="Body text (3) + 10 pt"/>
    <w:aliases w:val="Not Italic38,Spacing 0 pt73"/>
    <w:rsid w:val="00E03949"/>
    <w:rPr>
      <w:i/>
      <w:iCs/>
      <w:spacing w:val="0"/>
      <w:sz w:val="20"/>
      <w:szCs w:val="20"/>
      <w:shd w:val="clear" w:color="auto" w:fill="FFFFFF"/>
      <w:lang w:val="en-US" w:eastAsia="en-US"/>
    </w:rPr>
  </w:style>
  <w:style w:type="character" w:customStyle="1" w:styleId="Bodytext3Georgia">
    <w:name w:val="Body text (3) + Georgia"/>
    <w:aliases w:val="10 pt,Not Italic37,Spacing 0 pt72"/>
    <w:rsid w:val="00E03949"/>
    <w:rPr>
      <w:rFonts w:ascii="Georgia" w:hAnsi="Georgia" w:cs="Georgia"/>
      <w:i/>
      <w:iCs/>
      <w:spacing w:val="0"/>
      <w:sz w:val="20"/>
      <w:szCs w:val="20"/>
      <w:shd w:val="clear" w:color="auto" w:fill="FFFFFF"/>
      <w:lang w:val="en-US" w:eastAsia="en-US"/>
    </w:rPr>
  </w:style>
  <w:style w:type="character" w:customStyle="1" w:styleId="Bodytext42">
    <w:name w:val="Body text (42)_"/>
    <w:link w:val="Bodytext421"/>
    <w:rsid w:val="00E03949"/>
    <w:rPr>
      <w:sz w:val="19"/>
      <w:szCs w:val="19"/>
      <w:shd w:val="clear" w:color="auto" w:fill="FFFFFF"/>
    </w:rPr>
  </w:style>
  <w:style w:type="character" w:customStyle="1" w:styleId="Heading42">
    <w:name w:val="Heading #4 (2)_"/>
    <w:link w:val="Heading420"/>
    <w:rsid w:val="00E03949"/>
    <w:rPr>
      <w:sz w:val="38"/>
      <w:szCs w:val="38"/>
      <w:shd w:val="clear" w:color="auto" w:fill="FFFFFF"/>
      <w:lang w:val="de-DE" w:eastAsia="de-DE"/>
    </w:rPr>
  </w:style>
  <w:style w:type="character" w:customStyle="1" w:styleId="Bodytext43">
    <w:name w:val="Body text (43)_"/>
    <w:link w:val="Bodytext430"/>
    <w:rsid w:val="00E03949"/>
    <w:rPr>
      <w:rFonts w:ascii="MS Gothic" w:eastAsia="MS Gothic" w:cs="MS Gothic"/>
      <w:i/>
      <w:iCs/>
      <w:sz w:val="15"/>
      <w:szCs w:val="15"/>
      <w:shd w:val="clear" w:color="auto" w:fill="FFFFFF"/>
    </w:rPr>
  </w:style>
  <w:style w:type="character" w:customStyle="1" w:styleId="Other">
    <w:name w:val="Other_"/>
    <w:link w:val="Other0"/>
    <w:rsid w:val="00E03949"/>
    <w:rPr>
      <w:shd w:val="clear" w:color="auto" w:fill="FFFFFF"/>
    </w:rPr>
  </w:style>
  <w:style w:type="character" w:customStyle="1" w:styleId="Other19pt">
    <w:name w:val="Other + 19 pt"/>
    <w:rsid w:val="00E03949"/>
    <w:rPr>
      <w:sz w:val="38"/>
      <w:szCs w:val="38"/>
      <w:shd w:val="clear" w:color="auto" w:fill="FFFFFF"/>
    </w:rPr>
  </w:style>
  <w:style w:type="character" w:customStyle="1" w:styleId="Other13pt">
    <w:name w:val="Other + 13 pt"/>
    <w:rsid w:val="00E03949"/>
    <w:rPr>
      <w:sz w:val="26"/>
      <w:szCs w:val="26"/>
      <w:shd w:val="clear" w:color="auto" w:fill="FFFFFF"/>
    </w:rPr>
  </w:style>
  <w:style w:type="character" w:customStyle="1" w:styleId="Heading43">
    <w:name w:val="Heading #4 (3)_"/>
    <w:link w:val="Heading430"/>
    <w:rsid w:val="00E03949"/>
    <w:rPr>
      <w:b/>
      <w:bCs/>
      <w:sz w:val="26"/>
      <w:szCs w:val="26"/>
      <w:shd w:val="clear" w:color="auto" w:fill="FFFFFF"/>
    </w:rPr>
  </w:style>
  <w:style w:type="character" w:customStyle="1" w:styleId="Bodytext44">
    <w:name w:val="Body text (44)_"/>
    <w:link w:val="Bodytext440"/>
    <w:rsid w:val="00E03949"/>
    <w:rPr>
      <w:spacing w:val="-10"/>
      <w:sz w:val="26"/>
      <w:szCs w:val="26"/>
      <w:shd w:val="clear" w:color="auto" w:fill="FFFFFF"/>
    </w:rPr>
  </w:style>
  <w:style w:type="character" w:customStyle="1" w:styleId="Bodytext45">
    <w:name w:val="Body text (45)_"/>
    <w:link w:val="Bodytext450"/>
    <w:rsid w:val="00E03949"/>
    <w:rPr>
      <w:sz w:val="38"/>
      <w:szCs w:val="38"/>
      <w:shd w:val="clear" w:color="auto" w:fill="FFFFFF"/>
    </w:rPr>
  </w:style>
  <w:style w:type="character" w:customStyle="1" w:styleId="Heading3">
    <w:name w:val="Heading #3_"/>
    <w:link w:val="Heading30"/>
    <w:rsid w:val="00E03949"/>
    <w:rPr>
      <w:b/>
      <w:bCs/>
      <w:spacing w:val="-10"/>
      <w:shd w:val="clear" w:color="auto" w:fill="FFFFFF"/>
    </w:rPr>
  </w:style>
  <w:style w:type="character" w:customStyle="1" w:styleId="Heading32">
    <w:name w:val="Heading #3 (2)_"/>
    <w:link w:val="Heading320"/>
    <w:rsid w:val="00E03949"/>
    <w:rPr>
      <w:sz w:val="38"/>
      <w:szCs w:val="38"/>
      <w:shd w:val="clear" w:color="auto" w:fill="FFFFFF"/>
    </w:rPr>
  </w:style>
  <w:style w:type="character" w:customStyle="1" w:styleId="Bodytext46">
    <w:name w:val="Body text (46)_"/>
    <w:link w:val="Bodytext460"/>
    <w:rsid w:val="00E03949"/>
    <w:rPr>
      <w:spacing w:val="-20"/>
      <w:w w:val="200"/>
      <w:sz w:val="10"/>
      <w:szCs w:val="10"/>
      <w:shd w:val="clear" w:color="auto" w:fill="FFFFFF"/>
      <w:lang w:val="fr-FR" w:eastAsia="fr-FR"/>
    </w:rPr>
  </w:style>
  <w:style w:type="character" w:customStyle="1" w:styleId="Heading2">
    <w:name w:val="Heading #2_"/>
    <w:link w:val="Heading20"/>
    <w:rsid w:val="00E03949"/>
    <w:rPr>
      <w:b/>
      <w:bCs/>
      <w:spacing w:val="-10"/>
      <w:w w:val="50"/>
      <w:sz w:val="80"/>
      <w:szCs w:val="80"/>
      <w:shd w:val="clear" w:color="auto" w:fill="FFFFFF"/>
    </w:rPr>
  </w:style>
  <w:style w:type="character" w:customStyle="1" w:styleId="Bodytext47">
    <w:name w:val="Body text (47)_"/>
    <w:link w:val="Bodytext470"/>
    <w:rsid w:val="00E03949"/>
    <w:rPr>
      <w:b/>
      <w:bCs/>
      <w:w w:val="50"/>
      <w:sz w:val="94"/>
      <w:szCs w:val="94"/>
      <w:shd w:val="clear" w:color="auto" w:fill="FFFFFF"/>
    </w:rPr>
  </w:style>
  <w:style w:type="character" w:customStyle="1" w:styleId="Bodytext48">
    <w:name w:val="Body text (48)_"/>
    <w:link w:val="Bodytext480"/>
    <w:rsid w:val="00E03949"/>
    <w:rPr>
      <w:rFonts w:ascii="Tahoma" w:hAnsi="Tahoma" w:cs="Tahoma"/>
      <w:sz w:val="38"/>
      <w:szCs w:val="38"/>
      <w:shd w:val="clear" w:color="auto" w:fill="FFFFFF"/>
    </w:rPr>
  </w:style>
  <w:style w:type="character" w:customStyle="1" w:styleId="Heading1">
    <w:name w:val="Heading #1_"/>
    <w:link w:val="Heading10"/>
    <w:rsid w:val="00E03949"/>
    <w:rPr>
      <w:b/>
      <w:bCs/>
      <w:w w:val="50"/>
      <w:sz w:val="94"/>
      <w:szCs w:val="94"/>
      <w:shd w:val="clear" w:color="auto" w:fill="FFFFFF"/>
    </w:rPr>
  </w:style>
  <w:style w:type="character" w:customStyle="1" w:styleId="Heading4">
    <w:name w:val="Heading #4_"/>
    <w:link w:val="Heading40"/>
    <w:rsid w:val="00E03949"/>
    <w:rPr>
      <w:sz w:val="38"/>
      <w:szCs w:val="38"/>
      <w:shd w:val="clear" w:color="auto" w:fill="FFFFFF"/>
    </w:rPr>
  </w:style>
  <w:style w:type="character" w:customStyle="1" w:styleId="Heading52">
    <w:name w:val="Heading #5 (2)_"/>
    <w:link w:val="Heading520"/>
    <w:rsid w:val="00E03949"/>
    <w:rPr>
      <w:b/>
      <w:bCs/>
      <w:sz w:val="28"/>
      <w:szCs w:val="28"/>
      <w:shd w:val="clear" w:color="auto" w:fill="FFFFFF"/>
      <w:lang w:val="fr-FR" w:eastAsia="fr-FR"/>
    </w:rPr>
  </w:style>
  <w:style w:type="character" w:customStyle="1" w:styleId="Heading22">
    <w:name w:val="Heading #2 (2)_"/>
    <w:link w:val="Heading220"/>
    <w:rsid w:val="00E03949"/>
    <w:rPr>
      <w:b/>
      <w:bCs/>
      <w:w w:val="50"/>
      <w:sz w:val="94"/>
      <w:szCs w:val="94"/>
      <w:shd w:val="clear" w:color="auto" w:fill="FFFFFF"/>
    </w:rPr>
  </w:style>
  <w:style w:type="character" w:customStyle="1" w:styleId="Bodytext10">
    <w:name w:val="Body text (10)_"/>
    <w:link w:val="Bodytext100"/>
    <w:rsid w:val="00E03949"/>
    <w:rPr>
      <w:i/>
      <w:iCs/>
      <w:sz w:val="26"/>
      <w:szCs w:val="26"/>
      <w:shd w:val="clear" w:color="auto" w:fill="FFFFFF"/>
    </w:rPr>
  </w:style>
  <w:style w:type="character" w:customStyle="1" w:styleId="Bodytext10NotItalic">
    <w:name w:val="Body text (10) + Not Italic"/>
    <w:basedOn w:val="Bodytext10"/>
    <w:rsid w:val="00E03949"/>
    <w:rPr>
      <w:i/>
      <w:iCs/>
      <w:sz w:val="26"/>
      <w:szCs w:val="26"/>
      <w:shd w:val="clear" w:color="auto" w:fill="FFFFFF"/>
    </w:rPr>
  </w:style>
  <w:style w:type="character" w:customStyle="1" w:styleId="Bodytext49">
    <w:name w:val="Body text (49)_"/>
    <w:link w:val="Bodytext490"/>
    <w:rsid w:val="00E03949"/>
    <w:rPr>
      <w:i/>
      <w:iCs/>
      <w:sz w:val="94"/>
      <w:szCs w:val="94"/>
      <w:shd w:val="clear" w:color="auto" w:fill="FFFFFF"/>
    </w:rPr>
  </w:style>
  <w:style w:type="character" w:customStyle="1" w:styleId="Bodytext13">
    <w:name w:val="Body text (13)_"/>
    <w:link w:val="Bodytext130"/>
    <w:rsid w:val="00E03949"/>
    <w:rPr>
      <w:b/>
      <w:bCs/>
      <w:i/>
      <w:iCs/>
      <w:sz w:val="26"/>
      <w:szCs w:val="26"/>
      <w:shd w:val="clear" w:color="auto" w:fill="FFFFFF"/>
    </w:rPr>
  </w:style>
  <w:style w:type="character" w:customStyle="1" w:styleId="Bodytext42105pt">
    <w:name w:val="Body text (42) + 10.5 pt"/>
    <w:aliases w:val="Bold22,Italic54,Spacing -1 pt17"/>
    <w:rsid w:val="00E03949"/>
    <w:rPr>
      <w:b/>
      <w:bCs/>
      <w:i/>
      <w:iCs/>
      <w:spacing w:val="-20"/>
      <w:sz w:val="21"/>
      <w:szCs w:val="21"/>
      <w:shd w:val="clear" w:color="auto" w:fill="FFFFFF"/>
      <w:lang w:val="es-ES_tradnl" w:eastAsia="es-ES_tradnl"/>
    </w:rPr>
  </w:style>
  <w:style w:type="character" w:customStyle="1" w:styleId="Bodytext420">
    <w:name w:val="Body text (42)"/>
    <w:rsid w:val="00E03949"/>
    <w:rPr>
      <w:sz w:val="19"/>
      <w:szCs w:val="19"/>
      <w:u w:val="single"/>
      <w:shd w:val="clear" w:color="auto" w:fill="FFFFFF"/>
      <w:lang w:val="es-ES_tradnl" w:eastAsia="es-ES_tradnl"/>
    </w:rPr>
  </w:style>
  <w:style w:type="character" w:customStyle="1" w:styleId="Bodytext285pt8">
    <w:name w:val="Body text (2) + 8.5 pt8"/>
    <w:aliases w:val="Bold21"/>
    <w:rsid w:val="00E03949"/>
    <w:rPr>
      <w:b/>
      <w:bCs/>
      <w:sz w:val="17"/>
      <w:szCs w:val="17"/>
      <w:shd w:val="clear" w:color="auto" w:fill="FFFFFF"/>
    </w:rPr>
  </w:style>
  <w:style w:type="character" w:customStyle="1" w:styleId="Bodytext245pt">
    <w:name w:val="Body text (2) + 4.5 pt"/>
    <w:rsid w:val="00E03949"/>
    <w:rPr>
      <w:sz w:val="9"/>
      <w:szCs w:val="9"/>
      <w:shd w:val="clear" w:color="auto" w:fill="FFFFFF"/>
      <w:lang w:val="es-ES_tradnl" w:eastAsia="es-ES_tradnl"/>
    </w:rPr>
  </w:style>
  <w:style w:type="character" w:customStyle="1" w:styleId="Bodytext28pt5">
    <w:name w:val="Body text (2) + 8 pt5"/>
    <w:aliases w:val="Italic53"/>
    <w:rsid w:val="00E03949"/>
    <w:rPr>
      <w:i/>
      <w:iCs/>
      <w:sz w:val="16"/>
      <w:szCs w:val="16"/>
      <w:shd w:val="clear" w:color="auto" w:fill="FFFFFF"/>
      <w:lang w:val="en-US" w:eastAsia="en-US"/>
    </w:rPr>
  </w:style>
  <w:style w:type="character" w:customStyle="1" w:styleId="Bodytext50">
    <w:name w:val="Body text (50)_"/>
    <w:link w:val="Bodytext500"/>
    <w:rsid w:val="00E03949"/>
    <w:rPr>
      <w:i/>
      <w:iCs/>
      <w:shd w:val="clear" w:color="auto" w:fill="FFFFFF"/>
    </w:rPr>
  </w:style>
  <w:style w:type="character" w:customStyle="1" w:styleId="Bodytext508pt">
    <w:name w:val="Body text (50) + 8 pt"/>
    <w:aliases w:val="Not Italic36"/>
    <w:rsid w:val="00E03949"/>
    <w:rPr>
      <w:i/>
      <w:iCs/>
      <w:sz w:val="16"/>
      <w:szCs w:val="16"/>
      <w:shd w:val="clear" w:color="auto" w:fill="FFFFFF"/>
      <w:lang w:val="en-US" w:eastAsia="en-US"/>
    </w:rPr>
  </w:style>
  <w:style w:type="character" w:customStyle="1" w:styleId="Bodytext51">
    <w:name w:val="Body text (51)_"/>
    <w:link w:val="Bodytext510"/>
    <w:rsid w:val="00E03949"/>
    <w:rPr>
      <w:b/>
      <w:bCs/>
      <w:sz w:val="17"/>
      <w:szCs w:val="17"/>
      <w:shd w:val="clear" w:color="auto" w:fill="FFFFFF"/>
    </w:rPr>
  </w:style>
  <w:style w:type="character" w:customStyle="1" w:styleId="Bodytext51NotBold">
    <w:name w:val="Body text (51) + Not Bold"/>
    <w:aliases w:val="Italic52"/>
    <w:rsid w:val="00E03949"/>
    <w:rPr>
      <w:b/>
      <w:bCs/>
      <w:i/>
      <w:iCs/>
      <w:noProof/>
      <w:sz w:val="17"/>
      <w:szCs w:val="17"/>
      <w:shd w:val="clear" w:color="auto" w:fill="FFFFFF"/>
    </w:rPr>
  </w:style>
  <w:style w:type="character" w:customStyle="1" w:styleId="Bodytext518pt">
    <w:name w:val="Body text (51) + 8 pt"/>
    <w:aliases w:val="Not Bold7"/>
    <w:rsid w:val="00E03949"/>
    <w:rPr>
      <w:b/>
      <w:bCs/>
      <w:sz w:val="16"/>
      <w:szCs w:val="16"/>
      <w:shd w:val="clear" w:color="auto" w:fill="FFFFFF"/>
    </w:rPr>
  </w:style>
  <w:style w:type="character" w:customStyle="1" w:styleId="Footnote3">
    <w:name w:val="Footnote (3)_"/>
    <w:link w:val="Footnote30"/>
    <w:rsid w:val="00E03949"/>
    <w:rPr>
      <w:b/>
      <w:bCs/>
      <w:sz w:val="17"/>
      <w:szCs w:val="17"/>
      <w:shd w:val="clear" w:color="auto" w:fill="FFFFFF"/>
    </w:rPr>
  </w:style>
  <w:style w:type="character" w:customStyle="1" w:styleId="Headerorfooter8Bold">
    <w:name w:val="Header or footer (8) + Bold"/>
    <w:rsid w:val="00E03949"/>
    <w:rPr>
      <w:b/>
      <w:bCs/>
      <w:shd w:val="clear" w:color="auto" w:fill="FFFFFF"/>
    </w:rPr>
  </w:style>
  <w:style w:type="character" w:customStyle="1" w:styleId="Bodytext254">
    <w:name w:val="Body text (25)4"/>
    <w:rsid w:val="00E03949"/>
    <w:rPr>
      <w:strike/>
      <w:sz w:val="21"/>
      <w:szCs w:val="21"/>
      <w:u w:val="single"/>
      <w:shd w:val="clear" w:color="auto" w:fill="FFFFFF"/>
      <w:lang w:val="en-US" w:eastAsia="en-US"/>
    </w:rPr>
  </w:style>
  <w:style w:type="character" w:customStyle="1" w:styleId="Bodytext12">
    <w:name w:val="Body text (12)_"/>
    <w:link w:val="Bodytext120"/>
    <w:rsid w:val="00E03949"/>
    <w:rPr>
      <w:spacing w:val="-10"/>
      <w:sz w:val="9"/>
      <w:szCs w:val="9"/>
      <w:shd w:val="clear" w:color="auto" w:fill="FFFFFF"/>
    </w:rPr>
  </w:style>
  <w:style w:type="character" w:customStyle="1" w:styleId="Bodytext12Spacing0pt">
    <w:name w:val="Body text (12) + Spacing 0 pt"/>
    <w:rsid w:val="00E03949"/>
    <w:rPr>
      <w:spacing w:val="0"/>
      <w:sz w:val="9"/>
      <w:szCs w:val="9"/>
      <w:shd w:val="clear" w:color="auto" w:fill="FFFFFF"/>
    </w:rPr>
  </w:style>
  <w:style w:type="character" w:customStyle="1" w:styleId="Bodytext52">
    <w:name w:val="Body text (52)_"/>
    <w:link w:val="Bodytext520"/>
    <w:rsid w:val="00E03949"/>
    <w:rPr>
      <w:shd w:val="clear" w:color="auto" w:fill="FFFFFF"/>
    </w:rPr>
  </w:style>
  <w:style w:type="character" w:customStyle="1" w:styleId="Bodytext53">
    <w:name w:val="Body text (53)_"/>
    <w:link w:val="Bodytext531"/>
    <w:rsid w:val="00E03949"/>
    <w:rPr>
      <w:b/>
      <w:bCs/>
      <w:spacing w:val="-10"/>
      <w:shd w:val="clear" w:color="auto" w:fill="FFFFFF"/>
    </w:rPr>
  </w:style>
  <w:style w:type="character" w:customStyle="1" w:styleId="Bodytext530">
    <w:name w:val="Body text (53)"/>
    <w:rsid w:val="00E03949"/>
    <w:rPr>
      <w:b/>
      <w:bCs/>
      <w:spacing w:val="-10"/>
      <w:u w:val="single"/>
      <w:shd w:val="clear" w:color="auto" w:fill="FFFFFF"/>
      <w:lang w:val="en-US" w:eastAsia="en-US"/>
    </w:rPr>
  </w:style>
  <w:style w:type="character" w:customStyle="1" w:styleId="Bodytext54">
    <w:name w:val="Body text (54)_"/>
    <w:link w:val="Bodytext540"/>
    <w:rsid w:val="00E03949"/>
    <w:rPr>
      <w:i/>
      <w:iCs/>
      <w:spacing w:val="-10"/>
      <w:sz w:val="19"/>
      <w:szCs w:val="19"/>
      <w:shd w:val="clear" w:color="auto" w:fill="FFFFFF"/>
    </w:rPr>
  </w:style>
  <w:style w:type="character" w:customStyle="1" w:styleId="Bodytext5410pt">
    <w:name w:val="Body text (54) + 10 pt"/>
    <w:aliases w:val="Not Italic35,Spacing 0 pt71"/>
    <w:rsid w:val="00E03949"/>
    <w:rPr>
      <w:i/>
      <w:iCs/>
      <w:spacing w:val="0"/>
      <w:sz w:val="20"/>
      <w:szCs w:val="20"/>
      <w:shd w:val="clear" w:color="auto" w:fill="FFFFFF"/>
    </w:rPr>
  </w:style>
  <w:style w:type="character" w:customStyle="1" w:styleId="Bodytext54Georgia">
    <w:name w:val="Body text (54) + Georgia"/>
    <w:aliases w:val="10 pt3,Not Italic34,Spacing 0 pt70"/>
    <w:rsid w:val="00E03949"/>
    <w:rPr>
      <w:rFonts w:ascii="Georgia" w:hAnsi="Georgia" w:cs="Georgia"/>
      <w:i/>
      <w:iCs/>
      <w:spacing w:val="0"/>
      <w:sz w:val="20"/>
      <w:szCs w:val="20"/>
      <w:shd w:val="clear" w:color="auto" w:fill="FFFFFF"/>
    </w:rPr>
  </w:style>
  <w:style w:type="character" w:customStyle="1" w:styleId="Tablecaption5">
    <w:name w:val="Table caption (5)_"/>
    <w:link w:val="Tablecaption50"/>
    <w:rsid w:val="00E03949"/>
    <w:rPr>
      <w:b/>
      <w:bCs/>
      <w:spacing w:val="-10"/>
      <w:shd w:val="clear" w:color="auto" w:fill="FFFFFF"/>
    </w:rPr>
  </w:style>
  <w:style w:type="character" w:customStyle="1" w:styleId="Tablecaption5NotBold">
    <w:name w:val="Table caption (5) + Not Bold"/>
    <w:aliases w:val="Spacing 0 pt69"/>
    <w:rsid w:val="00E03949"/>
    <w:rPr>
      <w:b/>
      <w:bCs/>
      <w:spacing w:val="0"/>
      <w:shd w:val="clear" w:color="auto" w:fill="FFFFFF"/>
    </w:rPr>
  </w:style>
  <w:style w:type="character" w:customStyle="1" w:styleId="Bodytext210pt8">
    <w:name w:val="Body text (2) + 10 pt8"/>
    <w:rsid w:val="00E03949"/>
    <w:rPr>
      <w:sz w:val="20"/>
      <w:szCs w:val="20"/>
      <w:shd w:val="clear" w:color="auto" w:fill="FFFFFF"/>
    </w:rPr>
  </w:style>
  <w:style w:type="character" w:customStyle="1" w:styleId="Bodytext2Georgia">
    <w:name w:val="Body text (2) + Georgia"/>
    <w:aliases w:val="10 pt2"/>
    <w:rsid w:val="00E03949"/>
    <w:rPr>
      <w:rFonts w:ascii="Georgia" w:hAnsi="Georgia" w:cs="Georgia"/>
      <w:noProof/>
      <w:sz w:val="20"/>
      <w:szCs w:val="20"/>
      <w:shd w:val="clear" w:color="auto" w:fill="FFFFFF"/>
    </w:rPr>
  </w:style>
  <w:style w:type="character" w:customStyle="1" w:styleId="Bodytext2Georgia5">
    <w:name w:val="Body text (2) + Georgia5"/>
    <w:aliases w:val="10 pt1"/>
    <w:rsid w:val="00E03949"/>
    <w:rPr>
      <w:rFonts w:ascii="Georgia" w:hAnsi="Georgia" w:cs="Georgia"/>
      <w:sz w:val="20"/>
      <w:szCs w:val="20"/>
      <w:shd w:val="clear" w:color="auto" w:fill="FFFFFF"/>
    </w:rPr>
  </w:style>
  <w:style w:type="character" w:customStyle="1" w:styleId="Tablecaption6">
    <w:name w:val="Table caption (6)_"/>
    <w:link w:val="Tablecaption60"/>
    <w:rsid w:val="00E03949"/>
    <w:rPr>
      <w:i/>
      <w:iCs/>
      <w:spacing w:val="-10"/>
      <w:sz w:val="19"/>
      <w:szCs w:val="19"/>
      <w:shd w:val="clear" w:color="auto" w:fill="FFFFFF"/>
    </w:rPr>
  </w:style>
  <w:style w:type="character" w:customStyle="1" w:styleId="Tablecaption610pt">
    <w:name w:val="Table caption (6) + 10 pt"/>
    <w:aliases w:val="Not Italic33,Spacing 0 pt68"/>
    <w:rsid w:val="00E03949"/>
    <w:rPr>
      <w:i/>
      <w:iCs/>
      <w:spacing w:val="0"/>
      <w:sz w:val="20"/>
      <w:szCs w:val="20"/>
      <w:shd w:val="clear" w:color="auto" w:fill="FFFFFF"/>
    </w:rPr>
  </w:style>
  <w:style w:type="character" w:customStyle="1" w:styleId="Bodytext4210pt">
    <w:name w:val="Body text (42) + 10 pt"/>
    <w:rsid w:val="00E03949"/>
    <w:rPr>
      <w:sz w:val="20"/>
      <w:szCs w:val="20"/>
      <w:shd w:val="clear" w:color="auto" w:fill="FFFFFF"/>
    </w:rPr>
  </w:style>
  <w:style w:type="character" w:customStyle="1" w:styleId="Bodytext11Georgia">
    <w:name w:val="Body text (11) + Georgia"/>
    <w:rsid w:val="00E03949"/>
    <w:rPr>
      <w:rFonts w:ascii="Georgia" w:hAnsi="Georgia" w:cs="Georgia"/>
      <w:shd w:val="clear" w:color="auto" w:fill="FFFFFF"/>
    </w:rPr>
  </w:style>
  <w:style w:type="character" w:customStyle="1" w:styleId="Bodytext1195pt">
    <w:name w:val="Body text (11) + 9.5 pt"/>
    <w:aliases w:val="Italic51,Spacing 0 pt67"/>
    <w:rsid w:val="00E03949"/>
    <w:rPr>
      <w:i/>
      <w:iCs/>
      <w:spacing w:val="-10"/>
      <w:sz w:val="19"/>
      <w:szCs w:val="19"/>
      <w:shd w:val="clear" w:color="auto" w:fill="FFFFFF"/>
    </w:rPr>
  </w:style>
  <w:style w:type="character" w:customStyle="1" w:styleId="Bodytext119pt">
    <w:name w:val="Body text (11) + 9 pt"/>
    <w:aliases w:val="Italic50,Spacing 0 pt66"/>
    <w:rsid w:val="00E03949"/>
    <w:rPr>
      <w:i/>
      <w:iCs/>
      <w:spacing w:val="-10"/>
      <w:sz w:val="18"/>
      <w:szCs w:val="18"/>
      <w:shd w:val="clear" w:color="auto" w:fill="FFFFFF"/>
      <w:lang w:val="en-US" w:eastAsia="en-US"/>
    </w:rPr>
  </w:style>
  <w:style w:type="character" w:customStyle="1" w:styleId="Headerorfooter895pt">
    <w:name w:val="Header or footer (8) + 9.5 pt"/>
    <w:aliases w:val="Italic49,Spacing -1 pt16"/>
    <w:rsid w:val="00E03949"/>
    <w:rPr>
      <w:i/>
      <w:iCs/>
      <w:spacing w:val="-20"/>
      <w:sz w:val="19"/>
      <w:szCs w:val="19"/>
      <w:shd w:val="clear" w:color="auto" w:fill="FFFFFF"/>
    </w:rPr>
  </w:style>
  <w:style w:type="character" w:customStyle="1" w:styleId="Bodytext19Italic">
    <w:name w:val="Body text (19) + Italic"/>
    <w:rsid w:val="00E03949"/>
    <w:rPr>
      <w:i/>
      <w:iCs/>
      <w:sz w:val="17"/>
      <w:szCs w:val="17"/>
      <w:shd w:val="clear" w:color="auto" w:fill="FFFFFF"/>
      <w:lang w:val="es-ES_tradnl" w:eastAsia="es-ES_tradnl"/>
    </w:rPr>
  </w:style>
  <w:style w:type="character" w:customStyle="1" w:styleId="Bodytext19SmallCaps">
    <w:name w:val="Body text (19) + Small Caps"/>
    <w:rsid w:val="00E03949"/>
    <w:rPr>
      <w:smallCaps/>
      <w:sz w:val="17"/>
      <w:szCs w:val="17"/>
      <w:shd w:val="clear" w:color="auto" w:fill="FFFFFF"/>
      <w:lang w:val="es-ES_tradnl" w:eastAsia="es-ES_tradnl"/>
    </w:rPr>
  </w:style>
  <w:style w:type="character" w:customStyle="1" w:styleId="Bodytext55">
    <w:name w:val="Body text (55)_"/>
    <w:link w:val="Bodytext551"/>
    <w:rsid w:val="00E03949"/>
    <w:rPr>
      <w:i/>
      <w:iCs/>
      <w:sz w:val="17"/>
      <w:szCs w:val="17"/>
      <w:shd w:val="clear" w:color="auto" w:fill="FFFFFF"/>
      <w:lang w:val="fr-FR" w:eastAsia="fr-FR"/>
    </w:rPr>
  </w:style>
  <w:style w:type="character" w:customStyle="1" w:styleId="Bodytext55NotItalic">
    <w:name w:val="Body text (55) + Not Italic"/>
    <w:basedOn w:val="Bodytext55"/>
    <w:rsid w:val="00E03949"/>
    <w:rPr>
      <w:i/>
      <w:iCs/>
      <w:sz w:val="17"/>
      <w:szCs w:val="17"/>
      <w:shd w:val="clear" w:color="auto" w:fill="FFFFFF"/>
      <w:lang w:val="fr-FR" w:eastAsia="fr-FR"/>
    </w:rPr>
  </w:style>
  <w:style w:type="character" w:customStyle="1" w:styleId="Bodytext550">
    <w:name w:val="Body text (55)"/>
    <w:rsid w:val="00E03949"/>
    <w:rPr>
      <w:i/>
      <w:iCs/>
      <w:strike/>
      <w:sz w:val="17"/>
      <w:szCs w:val="17"/>
      <w:shd w:val="clear" w:color="auto" w:fill="FFFFFF"/>
      <w:lang w:val="fr-FR" w:eastAsia="fr-FR"/>
    </w:rPr>
  </w:style>
  <w:style w:type="character" w:customStyle="1" w:styleId="Bodytext56">
    <w:name w:val="Body text (56)_"/>
    <w:link w:val="Bodytext560"/>
    <w:rsid w:val="00E03949"/>
    <w:rPr>
      <w:b/>
      <w:bCs/>
      <w:sz w:val="12"/>
      <w:szCs w:val="12"/>
      <w:shd w:val="clear" w:color="auto" w:fill="FFFFFF"/>
    </w:rPr>
  </w:style>
  <w:style w:type="character" w:customStyle="1" w:styleId="Bodytext56NotBold">
    <w:name w:val="Body text (56) + Not Bold"/>
    <w:aliases w:val="Italic48"/>
    <w:rsid w:val="00E03949"/>
    <w:rPr>
      <w:b/>
      <w:bCs/>
      <w:i/>
      <w:iCs/>
      <w:sz w:val="12"/>
      <w:szCs w:val="12"/>
      <w:shd w:val="clear" w:color="auto" w:fill="FFFFFF"/>
      <w:lang w:val="en-US" w:eastAsia="en-US"/>
    </w:rPr>
  </w:style>
  <w:style w:type="character" w:customStyle="1" w:styleId="Tablecaption7">
    <w:name w:val="Table caption (7)_"/>
    <w:link w:val="Tablecaption70"/>
    <w:rsid w:val="00E03949"/>
    <w:rPr>
      <w:sz w:val="26"/>
      <w:szCs w:val="26"/>
      <w:shd w:val="clear" w:color="auto" w:fill="FFFFFF"/>
      <w:lang w:val="fr-FR" w:eastAsia="fr-FR"/>
    </w:rPr>
  </w:style>
  <w:style w:type="character" w:customStyle="1" w:styleId="Tablecaption8">
    <w:name w:val="Table caption (8)_"/>
    <w:link w:val="Tablecaption80"/>
    <w:rsid w:val="00E03949"/>
    <w:rPr>
      <w:sz w:val="9"/>
      <w:szCs w:val="9"/>
      <w:shd w:val="clear" w:color="auto" w:fill="FFFFFF"/>
    </w:rPr>
  </w:style>
  <w:style w:type="character" w:customStyle="1" w:styleId="Tablecaption9">
    <w:name w:val="Table caption (9)_"/>
    <w:link w:val="Tablecaption90"/>
    <w:rsid w:val="00E03949"/>
    <w:rPr>
      <w:sz w:val="17"/>
      <w:szCs w:val="17"/>
      <w:shd w:val="clear" w:color="auto" w:fill="FFFFFF"/>
    </w:rPr>
  </w:style>
  <w:style w:type="character" w:customStyle="1" w:styleId="Tablecaption8SmallCaps">
    <w:name w:val="Table caption (8) + Small Caps"/>
    <w:rsid w:val="00E03949"/>
    <w:rPr>
      <w:smallCaps/>
      <w:sz w:val="9"/>
      <w:szCs w:val="9"/>
      <w:shd w:val="clear" w:color="auto" w:fill="FFFFFF"/>
    </w:rPr>
  </w:style>
  <w:style w:type="character" w:customStyle="1" w:styleId="Tablecaption810pt">
    <w:name w:val="Table caption (8) + 10 pt"/>
    <w:aliases w:val="Italic47,Spacing -1 pt15"/>
    <w:rsid w:val="00E03949"/>
    <w:rPr>
      <w:i/>
      <w:iCs/>
      <w:spacing w:val="-20"/>
      <w:sz w:val="20"/>
      <w:szCs w:val="20"/>
      <w:shd w:val="clear" w:color="auto" w:fill="FFFFFF"/>
    </w:rPr>
  </w:style>
  <w:style w:type="character" w:customStyle="1" w:styleId="Bodytext26pt">
    <w:name w:val="Body text (2) + 6 pt"/>
    <w:aliases w:val="Bold20"/>
    <w:rsid w:val="00E03949"/>
    <w:rPr>
      <w:b/>
      <w:bCs/>
      <w:sz w:val="12"/>
      <w:szCs w:val="12"/>
      <w:shd w:val="clear" w:color="auto" w:fill="FFFFFF"/>
      <w:lang w:val="es-ES_tradnl" w:eastAsia="es-ES_tradnl"/>
    </w:rPr>
  </w:style>
  <w:style w:type="character" w:customStyle="1" w:styleId="Bodytext24pt">
    <w:name w:val="Body text (2) + 4 pt"/>
    <w:aliases w:val="Scale 200%"/>
    <w:rsid w:val="00E03949"/>
    <w:rPr>
      <w:w w:val="200"/>
      <w:sz w:val="8"/>
      <w:szCs w:val="8"/>
      <w:shd w:val="clear" w:color="auto" w:fill="FFFFFF"/>
      <w:lang w:val="es-ES_tradnl" w:eastAsia="es-ES_tradnl"/>
    </w:rPr>
  </w:style>
  <w:style w:type="character" w:customStyle="1" w:styleId="Bodytext26pt2">
    <w:name w:val="Body text (2) + 6 pt2"/>
    <w:aliases w:val="Italic46"/>
    <w:rsid w:val="00E03949"/>
    <w:rPr>
      <w:i/>
      <w:iCs/>
      <w:sz w:val="12"/>
      <w:szCs w:val="12"/>
      <w:shd w:val="clear" w:color="auto" w:fill="FFFFFF"/>
      <w:lang w:val="es-ES_tradnl" w:eastAsia="es-ES_tradnl"/>
    </w:rPr>
  </w:style>
  <w:style w:type="character" w:customStyle="1" w:styleId="Bodytext26pt1">
    <w:name w:val="Body text (2) + 6 pt1"/>
    <w:aliases w:val="Bold19,Small Caps17"/>
    <w:rsid w:val="00E03949"/>
    <w:rPr>
      <w:b/>
      <w:bCs/>
      <w:smallCaps/>
      <w:sz w:val="12"/>
      <w:szCs w:val="12"/>
      <w:shd w:val="clear" w:color="auto" w:fill="FFFFFF"/>
      <w:lang w:val="es-ES_tradnl" w:eastAsia="es-ES_tradnl"/>
    </w:rPr>
  </w:style>
  <w:style w:type="character" w:customStyle="1" w:styleId="Bodytext210pt7">
    <w:name w:val="Body text (2) + 10 pt7"/>
    <w:aliases w:val="Italic45,Spacing -1 pt14"/>
    <w:rsid w:val="00E03949"/>
    <w:rPr>
      <w:i/>
      <w:iCs/>
      <w:spacing w:val="-20"/>
      <w:sz w:val="20"/>
      <w:szCs w:val="20"/>
      <w:shd w:val="clear" w:color="auto" w:fill="FFFFFF"/>
      <w:lang w:val="es-ES_tradnl" w:eastAsia="es-ES_tradnl"/>
    </w:rPr>
  </w:style>
  <w:style w:type="character" w:customStyle="1" w:styleId="Bodytext245pt1">
    <w:name w:val="Body text (2) + 4.5 pt1"/>
    <w:aliases w:val="Small Caps16"/>
    <w:rsid w:val="00E03949"/>
    <w:rPr>
      <w:smallCaps/>
      <w:sz w:val="9"/>
      <w:szCs w:val="9"/>
      <w:shd w:val="clear" w:color="auto" w:fill="FFFFFF"/>
      <w:lang w:val="de-DE" w:eastAsia="de-DE"/>
    </w:rPr>
  </w:style>
  <w:style w:type="character" w:customStyle="1" w:styleId="Bodytext210pt6">
    <w:name w:val="Body text (2) + 10 pt6"/>
    <w:aliases w:val="Italic44"/>
    <w:rsid w:val="00E03949"/>
    <w:rPr>
      <w:i/>
      <w:iCs/>
      <w:spacing w:val="0"/>
      <w:sz w:val="20"/>
      <w:szCs w:val="20"/>
      <w:shd w:val="clear" w:color="auto" w:fill="FFFFFF"/>
      <w:lang w:val="es-ES_tradnl" w:eastAsia="es-ES_tradnl"/>
    </w:rPr>
  </w:style>
  <w:style w:type="character" w:customStyle="1" w:styleId="Bodytext56Corbel">
    <w:name w:val="Body text (56) + Corbel"/>
    <w:rsid w:val="00E03949"/>
    <w:rPr>
      <w:rFonts w:ascii="Corbel" w:hAnsi="Corbel" w:cs="Corbel"/>
      <w:b/>
      <w:bCs/>
      <w:sz w:val="12"/>
      <w:szCs w:val="12"/>
      <w:shd w:val="clear" w:color="auto" w:fill="FFFFFF"/>
    </w:rPr>
  </w:style>
  <w:style w:type="character" w:customStyle="1" w:styleId="Bodytext198pt">
    <w:name w:val="Body text (19) + 8 pt"/>
    <w:rsid w:val="00E03949"/>
    <w:rPr>
      <w:sz w:val="16"/>
      <w:szCs w:val="16"/>
      <w:shd w:val="clear" w:color="auto" w:fill="FFFFFF"/>
      <w:lang w:val="es-ES_tradnl" w:eastAsia="es-ES_tradnl"/>
    </w:rPr>
  </w:style>
  <w:style w:type="character" w:customStyle="1" w:styleId="Bodytext19Georgia">
    <w:name w:val="Body text (19) + Georgia"/>
    <w:aliases w:val="7 pt5,Spacing -1 pt13"/>
    <w:rsid w:val="00E03949"/>
    <w:rPr>
      <w:rFonts w:ascii="Georgia" w:hAnsi="Georgia" w:cs="Georgia"/>
      <w:spacing w:val="-20"/>
      <w:sz w:val="14"/>
      <w:szCs w:val="14"/>
      <w:shd w:val="clear" w:color="auto" w:fill="FFFFFF"/>
      <w:lang w:val="es-ES_tradnl" w:eastAsia="es-ES_tradnl"/>
    </w:rPr>
  </w:style>
  <w:style w:type="character" w:customStyle="1" w:styleId="Bodytext198pt2">
    <w:name w:val="Body text (19) + 8 pt2"/>
    <w:rsid w:val="00E03949"/>
    <w:rPr>
      <w:sz w:val="16"/>
      <w:szCs w:val="16"/>
      <w:shd w:val="clear" w:color="auto" w:fill="FFFFFF"/>
      <w:lang w:val="es-ES_tradnl" w:eastAsia="es-ES_tradnl"/>
    </w:rPr>
  </w:style>
  <w:style w:type="character" w:customStyle="1" w:styleId="Bodytext198pt1">
    <w:name w:val="Body text (19) + 8 pt1"/>
    <w:aliases w:val="Small Caps15"/>
    <w:rsid w:val="00E03949"/>
    <w:rPr>
      <w:smallCaps/>
      <w:sz w:val="16"/>
      <w:szCs w:val="16"/>
      <w:shd w:val="clear" w:color="auto" w:fill="FFFFFF"/>
      <w:lang w:val="es-ES_tradnl" w:eastAsia="es-ES_tradnl"/>
    </w:rPr>
  </w:style>
  <w:style w:type="character" w:customStyle="1" w:styleId="Bodytext19Italic1">
    <w:name w:val="Body text (19) + Italic1"/>
    <w:aliases w:val="Spacing 0 pt65"/>
    <w:rsid w:val="00E03949"/>
    <w:rPr>
      <w:i/>
      <w:iCs/>
      <w:spacing w:val="-10"/>
      <w:sz w:val="17"/>
      <w:szCs w:val="17"/>
      <w:shd w:val="clear" w:color="auto" w:fill="FFFFFF"/>
      <w:lang w:val="es-ES_tradnl" w:eastAsia="es-ES_tradnl"/>
    </w:rPr>
  </w:style>
  <w:style w:type="character" w:customStyle="1" w:styleId="Bodytext196pt">
    <w:name w:val="Body text (19) + 6 pt"/>
    <w:rsid w:val="00E03949"/>
    <w:rPr>
      <w:sz w:val="12"/>
      <w:szCs w:val="12"/>
      <w:shd w:val="clear" w:color="auto" w:fill="FFFFFF"/>
      <w:lang w:val="es-ES_tradnl" w:eastAsia="es-ES_tradnl"/>
    </w:rPr>
  </w:style>
  <w:style w:type="character" w:customStyle="1" w:styleId="Bodytext195pt">
    <w:name w:val="Body text (19) + 5 pt"/>
    <w:rsid w:val="00E03949"/>
    <w:rPr>
      <w:sz w:val="10"/>
      <w:szCs w:val="10"/>
      <w:shd w:val="clear" w:color="auto" w:fill="FFFFFF"/>
      <w:lang w:val="es-ES_tradnl" w:eastAsia="es-ES_tradnl"/>
    </w:rPr>
  </w:style>
  <w:style w:type="character" w:customStyle="1" w:styleId="Bodytext57">
    <w:name w:val="Body text (57)_"/>
    <w:link w:val="Bodytext570"/>
    <w:rsid w:val="00E03949"/>
    <w:rPr>
      <w:rFonts w:ascii="Tahoma" w:hAnsi="Tahoma" w:cs="Tahoma"/>
      <w:b/>
      <w:bCs/>
      <w:sz w:val="15"/>
      <w:szCs w:val="15"/>
      <w:shd w:val="clear" w:color="auto" w:fill="FFFFFF"/>
    </w:rPr>
  </w:style>
  <w:style w:type="character" w:customStyle="1" w:styleId="Bodytext57TimesNewRoman">
    <w:name w:val="Body text (57) + Times New Roman"/>
    <w:aliases w:val="9 pt,Not Bold6,Italic43,Spacing 0 pt64"/>
    <w:rsid w:val="00E03949"/>
    <w:rPr>
      <w:rFonts w:ascii="Times New Roman" w:hAnsi="Times New Roman" w:cs="Times New Roman"/>
      <w:b/>
      <w:bCs/>
      <w:i/>
      <w:iCs/>
      <w:spacing w:val="-10"/>
      <w:sz w:val="18"/>
      <w:szCs w:val="18"/>
      <w:shd w:val="clear" w:color="auto" w:fill="FFFFFF"/>
      <w:lang w:val="fr-FR" w:eastAsia="fr-FR"/>
    </w:rPr>
  </w:style>
  <w:style w:type="character" w:customStyle="1" w:styleId="Bodytext57Georgia">
    <w:name w:val="Body text (57) + Georgia"/>
    <w:aliases w:val="8.5 pt4,Not Bold5"/>
    <w:rsid w:val="00E03949"/>
    <w:rPr>
      <w:rFonts w:ascii="Georgia" w:hAnsi="Georgia" w:cs="Georgia"/>
      <w:b/>
      <w:bCs/>
      <w:sz w:val="17"/>
      <w:szCs w:val="17"/>
      <w:shd w:val="clear" w:color="auto" w:fill="FFFFFF"/>
    </w:rPr>
  </w:style>
  <w:style w:type="character" w:customStyle="1" w:styleId="Bodytext58">
    <w:name w:val="Body text (58)_"/>
    <w:link w:val="Bodytext581"/>
    <w:rsid w:val="00E03949"/>
    <w:rPr>
      <w:i/>
      <w:iCs/>
      <w:spacing w:val="-10"/>
      <w:sz w:val="17"/>
      <w:szCs w:val="17"/>
      <w:shd w:val="clear" w:color="auto" w:fill="FFFFFF"/>
      <w:lang w:val="de-DE" w:eastAsia="de-DE"/>
    </w:rPr>
  </w:style>
  <w:style w:type="character" w:customStyle="1" w:styleId="Bodytext588pt">
    <w:name w:val="Body text (58) + 8 pt"/>
    <w:aliases w:val="Not Italic32,Spacing 0 pt63"/>
    <w:rsid w:val="00E03949"/>
    <w:rPr>
      <w:i/>
      <w:iCs/>
      <w:spacing w:val="0"/>
      <w:sz w:val="16"/>
      <w:szCs w:val="16"/>
      <w:shd w:val="clear" w:color="auto" w:fill="FFFFFF"/>
      <w:lang w:val="de-DE" w:eastAsia="de-DE"/>
    </w:rPr>
  </w:style>
  <w:style w:type="character" w:customStyle="1" w:styleId="Bodytext5810pt">
    <w:name w:val="Body text (58) + 10 pt"/>
    <w:aliases w:val="Spacing 0 pt62"/>
    <w:rsid w:val="00E03949"/>
    <w:rPr>
      <w:i/>
      <w:iCs/>
      <w:spacing w:val="0"/>
      <w:sz w:val="20"/>
      <w:szCs w:val="20"/>
      <w:shd w:val="clear" w:color="auto" w:fill="FFFFFF"/>
      <w:lang w:val="de-DE" w:eastAsia="de-DE"/>
    </w:rPr>
  </w:style>
  <w:style w:type="character" w:customStyle="1" w:styleId="Bodytext586pt">
    <w:name w:val="Body text (58) + 6 pt"/>
    <w:aliases w:val="Not Italic31,Spacing 0 pt61"/>
    <w:rsid w:val="00E03949"/>
    <w:rPr>
      <w:i/>
      <w:iCs/>
      <w:spacing w:val="0"/>
      <w:sz w:val="12"/>
      <w:szCs w:val="12"/>
      <w:shd w:val="clear" w:color="auto" w:fill="FFFFFF"/>
      <w:lang w:val="de-DE" w:eastAsia="de-DE"/>
    </w:rPr>
  </w:style>
  <w:style w:type="character" w:customStyle="1" w:styleId="Bodytext580">
    <w:name w:val="Body text (58)"/>
    <w:rsid w:val="00E03949"/>
    <w:rPr>
      <w:i/>
      <w:iCs/>
      <w:strike/>
      <w:spacing w:val="-10"/>
      <w:sz w:val="17"/>
      <w:szCs w:val="17"/>
      <w:shd w:val="clear" w:color="auto" w:fill="FFFFFF"/>
      <w:lang w:val="de-DE" w:eastAsia="de-DE"/>
    </w:rPr>
  </w:style>
  <w:style w:type="character" w:customStyle="1" w:styleId="Bodytext59">
    <w:name w:val="Body text (59)_"/>
    <w:link w:val="Bodytext591"/>
    <w:rsid w:val="00E03949"/>
    <w:rPr>
      <w:sz w:val="14"/>
      <w:szCs w:val="14"/>
      <w:shd w:val="clear" w:color="auto" w:fill="FFFFFF"/>
      <w:lang w:val="de-DE" w:eastAsia="de-DE"/>
    </w:rPr>
  </w:style>
  <w:style w:type="character" w:customStyle="1" w:styleId="Bodytext5985pt">
    <w:name w:val="Body text (59) + 8.5 pt"/>
    <w:aliases w:val="Italic42"/>
    <w:rsid w:val="00E03949"/>
    <w:rPr>
      <w:i/>
      <w:iCs/>
      <w:sz w:val="17"/>
      <w:szCs w:val="17"/>
      <w:shd w:val="clear" w:color="auto" w:fill="FFFFFF"/>
      <w:lang w:val="de-DE" w:eastAsia="de-DE"/>
    </w:rPr>
  </w:style>
  <w:style w:type="character" w:customStyle="1" w:styleId="Bodytext590">
    <w:name w:val="Body text (59)"/>
    <w:rsid w:val="00E03949"/>
    <w:rPr>
      <w:sz w:val="14"/>
      <w:szCs w:val="14"/>
      <w:u w:val="single"/>
      <w:shd w:val="clear" w:color="auto" w:fill="FFFFFF"/>
      <w:lang w:val="de-DE" w:eastAsia="de-DE"/>
    </w:rPr>
  </w:style>
  <w:style w:type="character" w:customStyle="1" w:styleId="Headerorfooter9">
    <w:name w:val="Header or footer (9)_"/>
    <w:link w:val="Headerorfooter90"/>
    <w:rsid w:val="00E03949"/>
    <w:rPr>
      <w:rFonts w:ascii="Tahoma" w:hAnsi="Tahoma" w:cs="Tahoma"/>
      <w:i/>
      <w:iCs/>
      <w:spacing w:val="-10"/>
      <w:shd w:val="clear" w:color="auto" w:fill="FFFFFF"/>
      <w:lang w:val="de-DE" w:eastAsia="de-DE"/>
    </w:rPr>
  </w:style>
  <w:style w:type="character" w:customStyle="1" w:styleId="Bodytext600">
    <w:name w:val="Body text (60)_"/>
    <w:link w:val="Bodytext601"/>
    <w:rsid w:val="00E03949"/>
    <w:rPr>
      <w:sz w:val="14"/>
      <w:szCs w:val="14"/>
      <w:shd w:val="clear" w:color="auto" w:fill="FFFFFF"/>
      <w:lang w:val="fr-FR" w:eastAsia="fr-FR"/>
    </w:rPr>
  </w:style>
  <w:style w:type="character" w:customStyle="1" w:styleId="Bodytext60Tahoma">
    <w:name w:val="Body text (60) + Tahoma"/>
    <w:aliases w:val="Italic41,Spacing -1 pt12"/>
    <w:rsid w:val="00E03949"/>
    <w:rPr>
      <w:rFonts w:ascii="Tahoma" w:hAnsi="Tahoma" w:cs="Tahoma"/>
      <w:i/>
      <w:iCs/>
      <w:spacing w:val="-30"/>
      <w:sz w:val="14"/>
      <w:szCs w:val="14"/>
      <w:shd w:val="clear" w:color="auto" w:fill="FFFFFF"/>
      <w:lang w:val="fr-FR" w:eastAsia="fr-FR"/>
    </w:rPr>
  </w:style>
  <w:style w:type="character" w:customStyle="1" w:styleId="Bodytext60MicrosoftSansSerif">
    <w:name w:val="Body text (60) + Microsoft Sans Serif"/>
    <w:aliases w:val="4.5 pt,Italic40,Spacing 0 pt60"/>
    <w:rsid w:val="00E03949"/>
    <w:rPr>
      <w:rFonts w:ascii="Microsoft Sans Serif" w:hAnsi="Microsoft Sans Serif" w:cs="Microsoft Sans Serif"/>
      <w:i/>
      <w:iCs/>
      <w:spacing w:val="-10"/>
      <w:sz w:val="9"/>
      <w:szCs w:val="9"/>
      <w:shd w:val="clear" w:color="auto" w:fill="FFFFFF"/>
      <w:lang w:val="fr-FR" w:eastAsia="fr-FR"/>
    </w:rPr>
  </w:style>
  <w:style w:type="character" w:customStyle="1" w:styleId="Bodytext6010pt">
    <w:name w:val="Body text (60) + 10 pt"/>
    <w:rsid w:val="00E03949"/>
    <w:rPr>
      <w:sz w:val="20"/>
      <w:szCs w:val="20"/>
      <w:shd w:val="clear" w:color="auto" w:fill="FFFFFF"/>
      <w:lang w:val="fr-FR" w:eastAsia="fr-FR"/>
    </w:rPr>
  </w:style>
  <w:style w:type="character" w:customStyle="1" w:styleId="Bodytext2MicrosoftSansSerif">
    <w:name w:val="Body text (2) + Microsoft Sans Serif"/>
    <w:aliases w:val="4.5 pt1,Italic39,Spacing 0 pt59"/>
    <w:rsid w:val="00E03949"/>
    <w:rPr>
      <w:rFonts w:ascii="Microsoft Sans Serif" w:hAnsi="Microsoft Sans Serif" w:cs="Microsoft Sans Serif"/>
      <w:i/>
      <w:iCs/>
      <w:spacing w:val="-10"/>
      <w:sz w:val="9"/>
      <w:szCs w:val="9"/>
      <w:shd w:val="clear" w:color="auto" w:fill="FFFFFF"/>
    </w:rPr>
  </w:style>
  <w:style w:type="character" w:customStyle="1" w:styleId="Bodytext210pt5">
    <w:name w:val="Body text (2) + 10 pt5"/>
    <w:rsid w:val="00E03949"/>
    <w:rPr>
      <w:spacing w:val="0"/>
      <w:sz w:val="20"/>
      <w:szCs w:val="20"/>
      <w:shd w:val="clear" w:color="auto" w:fill="FFFFFF"/>
      <w:lang w:val="fr-FR" w:eastAsia="fr-FR"/>
    </w:rPr>
  </w:style>
  <w:style w:type="character" w:customStyle="1" w:styleId="Bodytext210pt4">
    <w:name w:val="Body text (2) + 10 pt4"/>
    <w:aliases w:val="Spacing 0 pt58"/>
    <w:rsid w:val="00E03949"/>
    <w:rPr>
      <w:spacing w:val="-10"/>
      <w:sz w:val="20"/>
      <w:szCs w:val="20"/>
      <w:shd w:val="clear" w:color="auto" w:fill="FFFFFF"/>
      <w:lang w:val="fr-FR" w:eastAsia="fr-FR"/>
    </w:rPr>
  </w:style>
  <w:style w:type="character" w:customStyle="1" w:styleId="Bodytext210pt3">
    <w:name w:val="Body text (2) + 10 pt3"/>
    <w:aliases w:val="Spacing 0 pt57"/>
    <w:rsid w:val="00E03949"/>
    <w:rPr>
      <w:spacing w:val="10"/>
      <w:sz w:val="20"/>
      <w:szCs w:val="20"/>
      <w:shd w:val="clear" w:color="auto" w:fill="FFFFFF"/>
      <w:lang w:val="fr-FR" w:eastAsia="fr-FR"/>
    </w:rPr>
  </w:style>
  <w:style w:type="character" w:customStyle="1" w:styleId="Bodytext210pt2">
    <w:name w:val="Body text (2) + 10 pt2"/>
    <w:rsid w:val="00E03949"/>
    <w:rPr>
      <w:spacing w:val="0"/>
      <w:sz w:val="20"/>
      <w:szCs w:val="20"/>
      <w:shd w:val="clear" w:color="auto" w:fill="FFFFFF"/>
      <w:lang w:val="fr-FR" w:eastAsia="fr-FR"/>
    </w:rPr>
  </w:style>
  <w:style w:type="character" w:customStyle="1" w:styleId="Bodytext210pt1">
    <w:name w:val="Body text (2) + 10 pt1"/>
    <w:aliases w:val="Small Caps14"/>
    <w:rsid w:val="00E03949"/>
    <w:rPr>
      <w:smallCaps/>
      <w:spacing w:val="0"/>
      <w:sz w:val="20"/>
      <w:szCs w:val="20"/>
      <w:shd w:val="clear" w:color="auto" w:fill="FFFFFF"/>
      <w:lang w:val="fr-FR" w:eastAsia="fr-FR"/>
    </w:rPr>
  </w:style>
  <w:style w:type="character" w:customStyle="1" w:styleId="Bodytext2Georgia4">
    <w:name w:val="Body text (2) + Georgia4"/>
    <w:aliases w:val="9 pt5,Spacing -1 pt11"/>
    <w:rsid w:val="00E03949"/>
    <w:rPr>
      <w:rFonts w:ascii="Georgia" w:hAnsi="Georgia" w:cs="Georgia"/>
      <w:spacing w:val="-20"/>
      <w:sz w:val="18"/>
      <w:szCs w:val="18"/>
      <w:shd w:val="clear" w:color="auto" w:fill="FFFFFF"/>
      <w:lang w:val="de-DE" w:eastAsia="de-DE"/>
    </w:rPr>
  </w:style>
  <w:style w:type="character" w:customStyle="1" w:styleId="Bodytext61">
    <w:name w:val="Body text (61)_"/>
    <w:link w:val="Bodytext610"/>
    <w:rsid w:val="00E03949"/>
    <w:rPr>
      <w:shd w:val="clear" w:color="auto" w:fill="FFFFFF"/>
    </w:rPr>
  </w:style>
  <w:style w:type="character" w:customStyle="1" w:styleId="Bodytext6113pt">
    <w:name w:val="Body text (61) + 13 pt"/>
    <w:rsid w:val="00E03949"/>
    <w:rPr>
      <w:sz w:val="26"/>
      <w:szCs w:val="26"/>
      <w:shd w:val="clear" w:color="auto" w:fill="FFFFFF"/>
    </w:rPr>
  </w:style>
  <w:style w:type="character" w:customStyle="1" w:styleId="Bodytext62">
    <w:name w:val="Body text (62)_"/>
    <w:link w:val="Bodytext620"/>
    <w:rsid w:val="00E03949"/>
    <w:rPr>
      <w:i/>
      <w:iCs/>
      <w:spacing w:val="-10"/>
      <w:sz w:val="19"/>
      <w:szCs w:val="19"/>
      <w:shd w:val="clear" w:color="auto" w:fill="FFFFFF"/>
    </w:rPr>
  </w:style>
  <w:style w:type="character" w:customStyle="1" w:styleId="Bodytext62Tahoma">
    <w:name w:val="Body text (62) + Tahoma"/>
    <w:aliases w:val="8.5 pt3,Not Italic30"/>
    <w:rsid w:val="00E03949"/>
    <w:rPr>
      <w:rFonts w:ascii="Tahoma" w:hAnsi="Tahoma" w:cs="Tahoma"/>
      <w:i/>
      <w:iCs/>
      <w:spacing w:val="-10"/>
      <w:sz w:val="17"/>
      <w:szCs w:val="17"/>
      <w:shd w:val="clear" w:color="auto" w:fill="FFFFFF"/>
    </w:rPr>
  </w:style>
  <w:style w:type="character" w:customStyle="1" w:styleId="Bodytext62105pt">
    <w:name w:val="Body text (62) + 10.5 pt"/>
    <w:aliases w:val="Not Italic29,Spacing 0 pt56"/>
    <w:rsid w:val="00E03949"/>
    <w:rPr>
      <w:i/>
      <w:iCs/>
      <w:spacing w:val="0"/>
      <w:sz w:val="21"/>
      <w:szCs w:val="21"/>
      <w:shd w:val="clear" w:color="auto" w:fill="FFFFFF"/>
    </w:rPr>
  </w:style>
  <w:style w:type="character" w:customStyle="1" w:styleId="Bodytext62105pt1">
    <w:name w:val="Body text (62) + 10.5 pt1"/>
    <w:aliases w:val="Bold18,Not Italic28,Spacing 0 pt55"/>
    <w:rsid w:val="00E03949"/>
    <w:rPr>
      <w:b/>
      <w:bCs/>
      <w:i/>
      <w:iCs/>
      <w:spacing w:val="0"/>
      <w:sz w:val="21"/>
      <w:szCs w:val="21"/>
      <w:shd w:val="clear" w:color="auto" w:fill="FFFFFF"/>
    </w:rPr>
  </w:style>
  <w:style w:type="character" w:customStyle="1" w:styleId="Bodytext62Bold">
    <w:name w:val="Body text (62) + Bold"/>
    <w:rsid w:val="00E03949"/>
    <w:rPr>
      <w:b/>
      <w:bCs/>
      <w:i/>
      <w:iCs/>
      <w:spacing w:val="-10"/>
      <w:sz w:val="19"/>
      <w:szCs w:val="19"/>
      <w:shd w:val="clear" w:color="auto" w:fill="FFFFFF"/>
    </w:rPr>
  </w:style>
  <w:style w:type="character" w:customStyle="1" w:styleId="Bodytext6275pt">
    <w:name w:val="Body text (62) + 7.5 pt"/>
    <w:aliases w:val="Not Italic27,Scale 120%"/>
    <w:rsid w:val="00E03949"/>
    <w:rPr>
      <w:i/>
      <w:iCs/>
      <w:spacing w:val="-10"/>
      <w:w w:val="120"/>
      <w:sz w:val="15"/>
      <w:szCs w:val="15"/>
      <w:shd w:val="clear" w:color="auto" w:fill="FFFFFF"/>
    </w:rPr>
  </w:style>
  <w:style w:type="character" w:customStyle="1" w:styleId="Bodytext62Spacing0pt">
    <w:name w:val="Body text (62) + Spacing 0 pt"/>
    <w:rsid w:val="00E03949"/>
    <w:rPr>
      <w:i/>
      <w:iCs/>
      <w:spacing w:val="10"/>
      <w:sz w:val="19"/>
      <w:szCs w:val="19"/>
      <w:shd w:val="clear" w:color="auto" w:fill="FFFFFF"/>
    </w:rPr>
  </w:style>
  <w:style w:type="character" w:customStyle="1" w:styleId="Bodytext6265pt">
    <w:name w:val="Body text (62) + 6.5 pt"/>
    <w:aliases w:val="Not Italic26"/>
    <w:rsid w:val="00E03949"/>
    <w:rPr>
      <w:i/>
      <w:iCs/>
      <w:spacing w:val="-10"/>
      <w:sz w:val="13"/>
      <w:szCs w:val="13"/>
      <w:shd w:val="clear" w:color="auto" w:fill="FFFFFF"/>
    </w:rPr>
  </w:style>
  <w:style w:type="character" w:customStyle="1" w:styleId="Bodytext3NotItalic1">
    <w:name w:val="Body text (3) + Not Italic1"/>
    <w:aliases w:val="Small Caps13,Spacing 0 pt54"/>
    <w:rsid w:val="00E03949"/>
    <w:rPr>
      <w:i/>
      <w:iCs/>
      <w:smallCaps/>
      <w:spacing w:val="0"/>
      <w:sz w:val="26"/>
      <w:szCs w:val="26"/>
      <w:shd w:val="clear" w:color="auto" w:fill="FFFFFF"/>
    </w:rPr>
  </w:style>
  <w:style w:type="character" w:customStyle="1" w:styleId="Bodytext63">
    <w:name w:val="Body text (63)_"/>
    <w:link w:val="Bodytext630"/>
    <w:rsid w:val="00E03949"/>
    <w:rPr>
      <w:rFonts w:ascii="Tahoma" w:hAnsi="Tahoma" w:cs="Tahoma"/>
      <w:spacing w:val="-10"/>
      <w:sz w:val="17"/>
      <w:szCs w:val="17"/>
      <w:shd w:val="clear" w:color="auto" w:fill="FFFFFF"/>
    </w:rPr>
  </w:style>
  <w:style w:type="character" w:customStyle="1" w:styleId="Bodytext63TimesNewRoman">
    <w:name w:val="Body text (63) + Times New Roman"/>
    <w:aliases w:val="9.5 pt1,Italic38"/>
    <w:rsid w:val="00E03949"/>
    <w:rPr>
      <w:rFonts w:ascii="Times New Roman" w:hAnsi="Times New Roman" w:cs="Times New Roman"/>
      <w:i/>
      <w:iCs/>
      <w:spacing w:val="-10"/>
      <w:sz w:val="19"/>
      <w:szCs w:val="19"/>
      <w:shd w:val="clear" w:color="auto" w:fill="FFFFFF"/>
    </w:rPr>
  </w:style>
  <w:style w:type="character" w:customStyle="1" w:styleId="Bodytext28pt4">
    <w:name w:val="Body text (2) + 8 pt4"/>
    <w:rsid w:val="00E03949"/>
    <w:rPr>
      <w:sz w:val="16"/>
      <w:szCs w:val="16"/>
      <w:shd w:val="clear" w:color="auto" w:fill="FFFFFF"/>
      <w:lang w:val="es-ES_tradnl" w:eastAsia="es-ES_tradnl"/>
    </w:rPr>
  </w:style>
  <w:style w:type="character" w:customStyle="1" w:styleId="Tablecaption10">
    <w:name w:val="Table caption (10)_"/>
    <w:link w:val="Tablecaption100"/>
    <w:rsid w:val="00E03949"/>
    <w:rPr>
      <w:b/>
      <w:bCs/>
      <w:sz w:val="21"/>
      <w:szCs w:val="21"/>
      <w:shd w:val="clear" w:color="auto" w:fill="FFFFFF"/>
    </w:rPr>
  </w:style>
  <w:style w:type="character" w:customStyle="1" w:styleId="Tablecaption1095pt">
    <w:name w:val="Table caption (10) + 9.5 pt"/>
    <w:aliases w:val="Italic37,Spacing 0 pt53"/>
    <w:rsid w:val="00E03949"/>
    <w:rPr>
      <w:b/>
      <w:bCs/>
      <w:i/>
      <w:iCs/>
      <w:spacing w:val="-10"/>
      <w:sz w:val="19"/>
      <w:szCs w:val="19"/>
      <w:shd w:val="clear" w:color="auto" w:fill="FFFFFF"/>
    </w:rPr>
  </w:style>
  <w:style w:type="character" w:customStyle="1" w:styleId="Tablecaption11">
    <w:name w:val="Table caption (11)_"/>
    <w:link w:val="Tablecaption111"/>
    <w:rsid w:val="00E03949"/>
    <w:rPr>
      <w:sz w:val="16"/>
      <w:szCs w:val="16"/>
      <w:shd w:val="clear" w:color="auto" w:fill="FFFFFF"/>
      <w:lang w:val="es-ES_tradnl" w:eastAsia="es-ES_tradnl"/>
    </w:rPr>
  </w:style>
  <w:style w:type="character" w:customStyle="1" w:styleId="Tablecaption1195pt">
    <w:name w:val="Table caption (11) + 9.5 pt"/>
    <w:aliases w:val="Italic36,Spacing 0 pt52"/>
    <w:rsid w:val="00E03949"/>
    <w:rPr>
      <w:i/>
      <w:iCs/>
      <w:spacing w:val="-10"/>
      <w:sz w:val="19"/>
      <w:szCs w:val="19"/>
      <w:shd w:val="clear" w:color="auto" w:fill="FFFFFF"/>
      <w:lang w:val="es-ES_tradnl" w:eastAsia="es-ES_tradnl"/>
    </w:rPr>
  </w:style>
  <w:style w:type="character" w:customStyle="1" w:styleId="Bodytext64">
    <w:name w:val="Body text (64)_"/>
    <w:link w:val="Bodytext640"/>
    <w:rsid w:val="00E03949"/>
    <w:rPr>
      <w:spacing w:val="-10"/>
      <w:sz w:val="13"/>
      <w:szCs w:val="13"/>
      <w:shd w:val="clear" w:color="auto" w:fill="FFFFFF"/>
    </w:rPr>
  </w:style>
  <w:style w:type="character" w:customStyle="1" w:styleId="Bodytext65">
    <w:name w:val="Body text (65)_"/>
    <w:link w:val="Bodytext650"/>
    <w:rsid w:val="00E03949"/>
    <w:rPr>
      <w:b/>
      <w:bCs/>
      <w:i/>
      <w:iCs/>
      <w:spacing w:val="-10"/>
      <w:sz w:val="19"/>
      <w:szCs w:val="19"/>
      <w:shd w:val="clear" w:color="auto" w:fill="FFFFFF"/>
    </w:rPr>
  </w:style>
  <w:style w:type="character" w:customStyle="1" w:styleId="Bodytext65105pt">
    <w:name w:val="Body text (65) + 10.5 pt"/>
    <w:aliases w:val="Not Italic25,Spacing 0 pt51"/>
    <w:rsid w:val="00E03949"/>
    <w:rPr>
      <w:b/>
      <w:bCs/>
      <w:i/>
      <w:iCs/>
      <w:spacing w:val="0"/>
      <w:sz w:val="21"/>
      <w:szCs w:val="21"/>
      <w:shd w:val="clear" w:color="auto" w:fill="FFFFFF"/>
    </w:rPr>
  </w:style>
  <w:style w:type="character" w:customStyle="1" w:styleId="Bodytext29pt6">
    <w:name w:val="Body text (2) + 9 pt6"/>
    <w:aliases w:val="Italic35,Spacing 0 pt50"/>
    <w:rsid w:val="00E03949"/>
    <w:rPr>
      <w:i/>
      <w:iCs/>
      <w:spacing w:val="-10"/>
      <w:sz w:val="18"/>
      <w:szCs w:val="18"/>
      <w:shd w:val="clear" w:color="auto" w:fill="FFFFFF"/>
    </w:rPr>
  </w:style>
  <w:style w:type="character" w:customStyle="1" w:styleId="Bodytext285pt7">
    <w:name w:val="Body text (2) + 8.5 pt7"/>
    <w:rsid w:val="00E03949"/>
    <w:rPr>
      <w:spacing w:val="0"/>
      <w:sz w:val="17"/>
      <w:szCs w:val="17"/>
      <w:shd w:val="clear" w:color="auto" w:fill="FFFFFF"/>
      <w:lang w:val="es-ES_tradnl" w:eastAsia="es-ES_tradnl"/>
    </w:rPr>
  </w:style>
  <w:style w:type="character" w:customStyle="1" w:styleId="Bodytext285pt6">
    <w:name w:val="Body text (2) + 8.5 pt6"/>
    <w:aliases w:val="Italic34"/>
    <w:rsid w:val="00E03949"/>
    <w:rPr>
      <w:i/>
      <w:iCs/>
      <w:spacing w:val="0"/>
      <w:sz w:val="17"/>
      <w:szCs w:val="17"/>
      <w:shd w:val="clear" w:color="auto" w:fill="FFFFFF"/>
    </w:rPr>
  </w:style>
  <w:style w:type="character" w:customStyle="1" w:styleId="Tablecaption110">
    <w:name w:val="Table caption (11)"/>
    <w:rsid w:val="00E03949"/>
    <w:rPr>
      <w:sz w:val="16"/>
      <w:szCs w:val="16"/>
      <w:u w:val="single"/>
      <w:shd w:val="clear" w:color="auto" w:fill="FFFFFF"/>
      <w:lang w:val="es-ES_tradnl" w:eastAsia="es-ES_tradnl"/>
    </w:rPr>
  </w:style>
  <w:style w:type="character" w:customStyle="1" w:styleId="Tablecaption11Georgia">
    <w:name w:val="Table caption (11) + Georgia"/>
    <w:aliases w:val="7 pt4,Bold17"/>
    <w:rsid w:val="00E03949"/>
    <w:rPr>
      <w:rFonts w:ascii="Georgia" w:hAnsi="Georgia" w:cs="Georgia"/>
      <w:b/>
      <w:bCs/>
      <w:spacing w:val="0"/>
      <w:sz w:val="14"/>
      <w:szCs w:val="14"/>
      <w:shd w:val="clear" w:color="auto" w:fill="FFFFFF"/>
      <w:lang w:val="es-ES_tradnl" w:eastAsia="es-ES_tradnl"/>
    </w:rPr>
  </w:style>
  <w:style w:type="character" w:customStyle="1" w:styleId="Tablecaption11Georgia1">
    <w:name w:val="Table caption (11) + Georgia1"/>
    <w:aliases w:val="8.5 pt2,Spacing -1 pt10"/>
    <w:rsid w:val="00E03949"/>
    <w:rPr>
      <w:rFonts w:ascii="Georgia" w:hAnsi="Georgia" w:cs="Georgia"/>
      <w:spacing w:val="-20"/>
      <w:sz w:val="17"/>
      <w:szCs w:val="17"/>
      <w:shd w:val="clear" w:color="auto" w:fill="FFFFFF"/>
      <w:lang w:val="es-ES_tradnl" w:eastAsia="es-ES_tradnl"/>
    </w:rPr>
  </w:style>
  <w:style w:type="character" w:customStyle="1" w:styleId="Tablecaption11Tahoma">
    <w:name w:val="Table caption (11) + Tahoma"/>
    <w:aliases w:val="7.5 pt7,Spacing 0 pt49"/>
    <w:rsid w:val="00E03949"/>
    <w:rPr>
      <w:rFonts w:ascii="Tahoma" w:hAnsi="Tahoma" w:cs="Tahoma"/>
      <w:spacing w:val="-10"/>
      <w:sz w:val="15"/>
      <w:szCs w:val="15"/>
      <w:shd w:val="clear" w:color="auto" w:fill="FFFFFF"/>
      <w:lang w:val="es-ES_tradnl" w:eastAsia="es-ES_tradnl"/>
    </w:rPr>
  </w:style>
  <w:style w:type="character" w:customStyle="1" w:styleId="Bodytext66">
    <w:name w:val="Body text (66)_"/>
    <w:link w:val="Bodytext661"/>
    <w:rsid w:val="00E03949"/>
    <w:rPr>
      <w:i/>
      <w:iCs/>
      <w:spacing w:val="-10"/>
      <w:sz w:val="19"/>
      <w:szCs w:val="19"/>
      <w:shd w:val="clear" w:color="auto" w:fill="FFFFFF"/>
    </w:rPr>
  </w:style>
  <w:style w:type="character" w:customStyle="1" w:styleId="Bodytext660">
    <w:name w:val="Body text (66)"/>
    <w:basedOn w:val="Bodytext66"/>
    <w:rsid w:val="00E03949"/>
    <w:rPr>
      <w:i/>
      <w:iCs/>
      <w:spacing w:val="-10"/>
      <w:sz w:val="19"/>
      <w:szCs w:val="19"/>
      <w:shd w:val="clear" w:color="auto" w:fill="FFFFFF"/>
    </w:rPr>
  </w:style>
  <w:style w:type="character" w:customStyle="1" w:styleId="Bodytext6665pt">
    <w:name w:val="Body text (66) + 6.5 pt"/>
    <w:aliases w:val="Not Italic24"/>
    <w:rsid w:val="00E03949"/>
    <w:rPr>
      <w:i/>
      <w:iCs/>
      <w:spacing w:val="-10"/>
      <w:sz w:val="13"/>
      <w:szCs w:val="13"/>
      <w:shd w:val="clear" w:color="auto" w:fill="FFFFFF"/>
      <w:lang w:val="es-ES_tradnl" w:eastAsia="es-ES_tradnl"/>
    </w:rPr>
  </w:style>
  <w:style w:type="character" w:customStyle="1" w:styleId="Bodytext67">
    <w:name w:val="Body text (67)_"/>
    <w:link w:val="Bodytext670"/>
    <w:rsid w:val="00E03949"/>
    <w:rPr>
      <w:sz w:val="18"/>
      <w:szCs w:val="18"/>
      <w:shd w:val="clear" w:color="auto" w:fill="FFFFFF"/>
      <w:lang w:val="es-ES_tradnl" w:eastAsia="es-ES_tradnl"/>
    </w:rPr>
  </w:style>
  <w:style w:type="character" w:customStyle="1" w:styleId="Bodytext6713pt">
    <w:name w:val="Body text (67) + 13 pt"/>
    <w:rsid w:val="00E03949"/>
    <w:rPr>
      <w:sz w:val="26"/>
      <w:szCs w:val="26"/>
      <w:shd w:val="clear" w:color="auto" w:fill="FFFFFF"/>
      <w:lang w:val="es-ES_tradnl" w:eastAsia="es-ES_tradnl"/>
    </w:rPr>
  </w:style>
  <w:style w:type="character" w:customStyle="1" w:styleId="Bodytext253">
    <w:name w:val="Body text (25)3"/>
    <w:basedOn w:val="Bodytext25"/>
    <w:rsid w:val="00E03949"/>
    <w:rPr>
      <w:sz w:val="21"/>
      <w:szCs w:val="21"/>
      <w:shd w:val="clear" w:color="auto" w:fill="FFFFFF"/>
    </w:rPr>
  </w:style>
  <w:style w:type="character" w:customStyle="1" w:styleId="Bodytext811pt1">
    <w:name w:val="Body text (8) + 11 pt1"/>
    <w:aliases w:val="Not Italic23"/>
    <w:rsid w:val="00E03949"/>
    <w:rPr>
      <w:i/>
      <w:iCs/>
      <w:sz w:val="22"/>
      <w:szCs w:val="22"/>
      <w:shd w:val="clear" w:color="auto" w:fill="FFFFFF"/>
    </w:rPr>
  </w:style>
  <w:style w:type="character" w:customStyle="1" w:styleId="Bodytext8Georgia">
    <w:name w:val="Body text (8) + Georgia"/>
    <w:aliases w:val="9 pt4,Not Italic22"/>
    <w:rsid w:val="00E03949"/>
    <w:rPr>
      <w:rFonts w:ascii="Georgia" w:hAnsi="Georgia" w:cs="Georgia"/>
      <w:i/>
      <w:iCs/>
      <w:sz w:val="18"/>
      <w:szCs w:val="18"/>
      <w:shd w:val="clear" w:color="auto" w:fill="FFFFFF"/>
    </w:rPr>
  </w:style>
  <w:style w:type="character" w:customStyle="1" w:styleId="Bodytext821pt">
    <w:name w:val="Body text (8) + 21 pt"/>
    <w:aliases w:val="Bold16,Not Italic21,Scale 66%"/>
    <w:rsid w:val="00E03949"/>
    <w:rPr>
      <w:b/>
      <w:bCs/>
      <w:i/>
      <w:iCs/>
      <w:w w:val="66"/>
      <w:sz w:val="42"/>
      <w:szCs w:val="42"/>
      <w:shd w:val="clear" w:color="auto" w:fill="FFFFFF"/>
    </w:rPr>
  </w:style>
  <w:style w:type="character" w:customStyle="1" w:styleId="Bodytext2Tahoma4">
    <w:name w:val="Body text (2) + Tahoma4"/>
    <w:aliases w:val="8 pt,Spacing 0 pt48"/>
    <w:rsid w:val="00E03949"/>
    <w:rPr>
      <w:rFonts w:ascii="Tahoma" w:hAnsi="Tahoma" w:cs="Tahoma"/>
      <w:spacing w:val="-10"/>
      <w:sz w:val="16"/>
      <w:szCs w:val="16"/>
      <w:shd w:val="clear" w:color="auto" w:fill="FFFFFF"/>
      <w:lang w:val="en-US" w:eastAsia="en-US"/>
    </w:rPr>
  </w:style>
  <w:style w:type="character" w:customStyle="1" w:styleId="Bodytext2105pt4">
    <w:name w:val="Body text (2) + 10.5 pt4"/>
    <w:rsid w:val="00E03949"/>
    <w:rPr>
      <w:spacing w:val="0"/>
      <w:sz w:val="21"/>
      <w:szCs w:val="21"/>
      <w:shd w:val="clear" w:color="auto" w:fill="FFFFFF"/>
      <w:lang w:val="de-DE" w:eastAsia="de-DE"/>
    </w:rPr>
  </w:style>
  <w:style w:type="character" w:customStyle="1" w:styleId="Bodytext29pt5">
    <w:name w:val="Body text (2) + 9 pt5"/>
    <w:aliases w:val="Spacing 0 pt47"/>
    <w:rsid w:val="00E03949"/>
    <w:rPr>
      <w:spacing w:val="-10"/>
      <w:sz w:val="18"/>
      <w:szCs w:val="18"/>
      <w:shd w:val="clear" w:color="auto" w:fill="FFFFFF"/>
    </w:rPr>
  </w:style>
  <w:style w:type="character" w:customStyle="1" w:styleId="Bodytext2Tahoma3">
    <w:name w:val="Body text (2) + Tahoma3"/>
    <w:aliases w:val="8 pt1,Small Caps12,Spacing 0 pt46"/>
    <w:rsid w:val="00E03949"/>
    <w:rPr>
      <w:rFonts w:ascii="Tahoma" w:hAnsi="Tahoma" w:cs="Tahoma"/>
      <w:smallCaps/>
      <w:spacing w:val="-10"/>
      <w:sz w:val="16"/>
      <w:szCs w:val="16"/>
      <w:shd w:val="clear" w:color="auto" w:fill="FFFFFF"/>
      <w:lang w:val="en-US" w:eastAsia="en-US"/>
    </w:rPr>
  </w:style>
  <w:style w:type="character" w:customStyle="1" w:styleId="Bodytext212pt2">
    <w:name w:val="Body text (2) + 12 pt2"/>
    <w:aliases w:val="Italic33,Spacing 0 pt45"/>
    <w:rsid w:val="00E03949"/>
    <w:rPr>
      <w:i/>
      <w:iCs/>
      <w:spacing w:val="-10"/>
      <w:sz w:val="24"/>
      <w:szCs w:val="24"/>
      <w:shd w:val="clear" w:color="auto" w:fill="FFFFFF"/>
      <w:lang w:val="de-DE" w:eastAsia="de-DE"/>
    </w:rPr>
  </w:style>
  <w:style w:type="character" w:customStyle="1" w:styleId="Bodytext2Tahoma2">
    <w:name w:val="Body text (2) + Tahoma2"/>
    <w:aliases w:val="7.5 pt6,Small Caps11,Spacing 0 pt44"/>
    <w:rsid w:val="00E03949"/>
    <w:rPr>
      <w:rFonts w:ascii="Tahoma" w:hAnsi="Tahoma" w:cs="Tahoma"/>
      <w:smallCaps/>
      <w:spacing w:val="-10"/>
      <w:sz w:val="15"/>
      <w:szCs w:val="15"/>
      <w:shd w:val="clear" w:color="auto" w:fill="FFFFFF"/>
      <w:lang w:val="en-US" w:eastAsia="en-US"/>
    </w:rPr>
  </w:style>
  <w:style w:type="character" w:customStyle="1" w:styleId="Bodytext29pt4">
    <w:name w:val="Body text (2) + 9 pt4"/>
    <w:aliases w:val="Italic32"/>
    <w:rsid w:val="00E03949"/>
    <w:rPr>
      <w:i/>
      <w:iCs/>
      <w:sz w:val="18"/>
      <w:szCs w:val="18"/>
      <w:shd w:val="clear" w:color="auto" w:fill="FFFFFF"/>
    </w:rPr>
  </w:style>
  <w:style w:type="character" w:customStyle="1" w:styleId="Tablecaption12">
    <w:name w:val="Table caption (12)_"/>
    <w:link w:val="Tablecaption121"/>
    <w:rsid w:val="00E03949"/>
    <w:rPr>
      <w:sz w:val="21"/>
      <w:szCs w:val="21"/>
      <w:shd w:val="clear" w:color="auto" w:fill="FFFFFF"/>
    </w:rPr>
  </w:style>
  <w:style w:type="character" w:customStyle="1" w:styleId="Tablecaption1212pt">
    <w:name w:val="Table caption (12) + 12 pt"/>
    <w:aliases w:val="Italic31,Spacing 0 pt43"/>
    <w:rsid w:val="00E03949"/>
    <w:rPr>
      <w:i/>
      <w:iCs/>
      <w:spacing w:val="-10"/>
      <w:sz w:val="24"/>
      <w:szCs w:val="24"/>
      <w:shd w:val="clear" w:color="auto" w:fill="FFFFFF"/>
      <w:lang w:val="en-US" w:eastAsia="en-US"/>
    </w:rPr>
  </w:style>
  <w:style w:type="character" w:customStyle="1" w:styleId="Tablecaption120">
    <w:name w:val="Table caption (12)"/>
    <w:rsid w:val="00E03949"/>
    <w:rPr>
      <w:sz w:val="21"/>
      <w:szCs w:val="21"/>
      <w:u w:val="single"/>
      <w:shd w:val="clear" w:color="auto" w:fill="FFFFFF"/>
    </w:rPr>
  </w:style>
  <w:style w:type="character" w:customStyle="1" w:styleId="Bodytext2511pt">
    <w:name w:val="Body text (25) + 11 pt"/>
    <w:rsid w:val="00E03949"/>
    <w:rPr>
      <w:sz w:val="22"/>
      <w:szCs w:val="22"/>
      <w:shd w:val="clear" w:color="auto" w:fill="FFFFFF"/>
      <w:lang w:val="en-US" w:eastAsia="en-US"/>
    </w:rPr>
  </w:style>
  <w:style w:type="character" w:customStyle="1" w:styleId="Bodytext220pt">
    <w:name w:val="Body text (2) + 20 pt"/>
    <w:aliases w:val="Spacing -1 pt9"/>
    <w:rsid w:val="00E03949"/>
    <w:rPr>
      <w:spacing w:val="-30"/>
      <w:sz w:val="40"/>
      <w:szCs w:val="40"/>
      <w:shd w:val="clear" w:color="auto" w:fill="FFFFFF"/>
    </w:rPr>
  </w:style>
  <w:style w:type="character" w:customStyle="1" w:styleId="Bodytext295pt4">
    <w:name w:val="Body text (2) + 9.5 pt4"/>
    <w:rsid w:val="00E03949"/>
    <w:rPr>
      <w:spacing w:val="0"/>
      <w:sz w:val="19"/>
      <w:szCs w:val="19"/>
      <w:shd w:val="clear" w:color="auto" w:fill="FFFFFF"/>
    </w:rPr>
  </w:style>
  <w:style w:type="character" w:customStyle="1" w:styleId="Bodytext68">
    <w:name w:val="Body text (68)_"/>
    <w:link w:val="Bodytext680"/>
    <w:rsid w:val="00E03949"/>
    <w:rPr>
      <w:b/>
      <w:bCs/>
      <w:sz w:val="21"/>
      <w:szCs w:val="21"/>
      <w:shd w:val="clear" w:color="auto" w:fill="FFFFFF"/>
      <w:lang w:val="es-ES_tradnl" w:eastAsia="es-ES_tradnl"/>
    </w:rPr>
  </w:style>
  <w:style w:type="character" w:customStyle="1" w:styleId="Bodytext69">
    <w:name w:val="Body text (69)_"/>
    <w:link w:val="Bodytext690"/>
    <w:rsid w:val="00E03949"/>
    <w:rPr>
      <w:i/>
      <w:iCs/>
      <w:sz w:val="17"/>
      <w:szCs w:val="17"/>
      <w:shd w:val="clear" w:color="auto" w:fill="FFFFFF"/>
      <w:lang w:val="fr-FR" w:eastAsia="fr-FR"/>
    </w:rPr>
  </w:style>
  <w:style w:type="character" w:customStyle="1" w:styleId="Bodytext699pt">
    <w:name w:val="Body text (69) + 9 pt"/>
    <w:aliases w:val="Not Italic20"/>
    <w:rsid w:val="00E03949"/>
    <w:rPr>
      <w:i/>
      <w:iCs/>
      <w:sz w:val="18"/>
      <w:szCs w:val="18"/>
      <w:shd w:val="clear" w:color="auto" w:fill="FFFFFF"/>
      <w:lang w:val="fr-FR" w:eastAsia="fr-FR"/>
    </w:rPr>
  </w:style>
  <w:style w:type="character" w:customStyle="1" w:styleId="Bodytext69Bold">
    <w:name w:val="Body text (69) + Bold"/>
    <w:rsid w:val="00E03949"/>
    <w:rPr>
      <w:b/>
      <w:bCs/>
      <w:i/>
      <w:iCs/>
      <w:sz w:val="17"/>
      <w:szCs w:val="17"/>
      <w:shd w:val="clear" w:color="auto" w:fill="FFFFFF"/>
      <w:lang w:val="fr-FR" w:eastAsia="fr-FR"/>
    </w:rPr>
  </w:style>
  <w:style w:type="character" w:customStyle="1" w:styleId="Bodytext6975pt">
    <w:name w:val="Body text (69) + 7.5 pt"/>
    <w:aliases w:val="Not Italic19,Spacing 0 pt42,Scale 120%6"/>
    <w:rsid w:val="00E03949"/>
    <w:rPr>
      <w:i/>
      <w:iCs/>
      <w:spacing w:val="-10"/>
      <w:w w:val="120"/>
      <w:sz w:val="15"/>
      <w:szCs w:val="15"/>
      <w:shd w:val="clear" w:color="auto" w:fill="FFFFFF"/>
      <w:lang w:val="fr-FR" w:eastAsia="fr-FR"/>
    </w:rPr>
  </w:style>
  <w:style w:type="character" w:customStyle="1" w:styleId="Bodytext700">
    <w:name w:val="Body text (70)_"/>
    <w:link w:val="Bodytext701"/>
    <w:rsid w:val="00E03949"/>
    <w:rPr>
      <w:spacing w:val="-10"/>
      <w:sz w:val="18"/>
      <w:szCs w:val="18"/>
      <w:shd w:val="clear" w:color="auto" w:fill="FFFFFF"/>
      <w:lang w:val="fr-FR" w:eastAsia="fr-FR"/>
    </w:rPr>
  </w:style>
  <w:style w:type="character" w:customStyle="1" w:styleId="Bodytext7095pt">
    <w:name w:val="Body text (70) + 9.5 pt"/>
    <w:aliases w:val="Spacing 0 pt41"/>
    <w:rsid w:val="00E03949"/>
    <w:rPr>
      <w:spacing w:val="0"/>
      <w:sz w:val="19"/>
      <w:szCs w:val="19"/>
      <w:shd w:val="clear" w:color="auto" w:fill="FFFFFF"/>
      <w:lang w:val="fr-FR" w:eastAsia="fr-FR"/>
    </w:rPr>
  </w:style>
  <w:style w:type="character" w:customStyle="1" w:styleId="Bodytext70Italic">
    <w:name w:val="Body text (70) + Italic"/>
    <w:aliases w:val="Spacing 0 pt40"/>
    <w:rsid w:val="00E03949"/>
    <w:rPr>
      <w:i/>
      <w:iCs/>
      <w:spacing w:val="0"/>
      <w:sz w:val="18"/>
      <w:szCs w:val="18"/>
      <w:shd w:val="clear" w:color="auto" w:fill="FFFFFF"/>
      <w:lang w:val="fr-FR" w:eastAsia="fr-FR"/>
    </w:rPr>
  </w:style>
  <w:style w:type="character" w:customStyle="1" w:styleId="Bodytext71">
    <w:name w:val="Body text (71)_"/>
    <w:link w:val="Bodytext710"/>
    <w:rsid w:val="00E03949"/>
    <w:rPr>
      <w:b/>
      <w:bCs/>
      <w:i/>
      <w:iCs/>
      <w:spacing w:val="-10"/>
      <w:sz w:val="17"/>
      <w:szCs w:val="17"/>
      <w:shd w:val="clear" w:color="auto" w:fill="FFFFFF"/>
      <w:lang w:val="fr-FR" w:eastAsia="fr-FR"/>
    </w:rPr>
  </w:style>
  <w:style w:type="character" w:customStyle="1" w:styleId="Bodytext71NotBold">
    <w:name w:val="Body text (71) + Not Bold"/>
    <w:aliases w:val="Not Italic18,Spacing 0 pt39"/>
    <w:rsid w:val="00E03949"/>
    <w:rPr>
      <w:b/>
      <w:bCs/>
      <w:i/>
      <w:iCs/>
      <w:spacing w:val="0"/>
      <w:sz w:val="17"/>
      <w:szCs w:val="17"/>
      <w:shd w:val="clear" w:color="auto" w:fill="FFFFFF"/>
      <w:lang w:val="fr-FR" w:eastAsia="fr-FR"/>
    </w:rPr>
  </w:style>
  <w:style w:type="character" w:customStyle="1" w:styleId="Bodytext275pt">
    <w:name w:val="Body text (2) + 7.5 pt"/>
    <w:aliases w:val="Spacing 0 pt38,Scale 120%5"/>
    <w:rsid w:val="00E03949"/>
    <w:rPr>
      <w:spacing w:val="-10"/>
      <w:w w:val="120"/>
      <w:sz w:val="15"/>
      <w:szCs w:val="15"/>
      <w:shd w:val="clear" w:color="auto" w:fill="FFFFFF"/>
      <w:lang w:val="fr-FR" w:eastAsia="fr-FR"/>
    </w:rPr>
  </w:style>
  <w:style w:type="character" w:customStyle="1" w:styleId="Bodytext285pt5">
    <w:name w:val="Body text (2) + 8.5 pt5"/>
    <w:aliases w:val="Bold15,Italic30"/>
    <w:rsid w:val="00E03949"/>
    <w:rPr>
      <w:b/>
      <w:bCs/>
      <w:i/>
      <w:iCs/>
      <w:sz w:val="17"/>
      <w:szCs w:val="17"/>
      <w:shd w:val="clear" w:color="auto" w:fill="FFFFFF"/>
    </w:rPr>
  </w:style>
  <w:style w:type="character" w:customStyle="1" w:styleId="Bodytext6785pt">
    <w:name w:val="Body text (67) + 8.5 pt"/>
    <w:aliases w:val="Italic29"/>
    <w:rsid w:val="00E03949"/>
    <w:rPr>
      <w:i/>
      <w:iCs/>
      <w:sz w:val="17"/>
      <w:szCs w:val="17"/>
      <w:shd w:val="clear" w:color="auto" w:fill="FFFFFF"/>
      <w:lang w:val="fr-FR" w:eastAsia="fr-FR"/>
    </w:rPr>
  </w:style>
  <w:style w:type="character" w:customStyle="1" w:styleId="Bodytext269pt">
    <w:name w:val="Body text (26) + 9 pt"/>
    <w:aliases w:val="Italic28,Spacing -1 pt8,Scale 120%4"/>
    <w:rsid w:val="00E03949"/>
    <w:rPr>
      <w:i/>
      <w:iCs/>
      <w:spacing w:val="-30"/>
      <w:w w:val="120"/>
      <w:sz w:val="18"/>
      <w:szCs w:val="18"/>
      <w:shd w:val="clear" w:color="auto" w:fill="FFFFFF"/>
      <w:lang w:val="fr-FR" w:eastAsia="fr-FR"/>
    </w:rPr>
  </w:style>
  <w:style w:type="character" w:customStyle="1" w:styleId="Bodytext2610pt1">
    <w:name w:val="Body text (26) + 10 pt1"/>
    <w:rsid w:val="00E03949"/>
    <w:rPr>
      <w:noProof/>
      <w:sz w:val="20"/>
      <w:szCs w:val="20"/>
      <w:shd w:val="clear" w:color="auto" w:fill="FFFFFF"/>
      <w:lang w:val="es-ES_tradnl" w:eastAsia="es-ES_tradnl"/>
    </w:rPr>
  </w:style>
  <w:style w:type="character" w:customStyle="1" w:styleId="Bodytext70Spacing-1pt">
    <w:name w:val="Body text (70) + Spacing -1 pt"/>
    <w:rsid w:val="00E03949"/>
    <w:rPr>
      <w:spacing w:val="-30"/>
      <w:sz w:val="18"/>
      <w:szCs w:val="18"/>
      <w:shd w:val="clear" w:color="auto" w:fill="FFFFFF"/>
      <w:lang w:val="fr-FR" w:eastAsia="fr-FR"/>
    </w:rPr>
  </w:style>
  <w:style w:type="character" w:customStyle="1" w:styleId="Bodytext29pt3">
    <w:name w:val="Body text (2) + 9 pt3"/>
    <w:aliases w:val="Spacing -1 pt7"/>
    <w:rsid w:val="00E03949"/>
    <w:rPr>
      <w:spacing w:val="-30"/>
      <w:sz w:val="18"/>
      <w:szCs w:val="18"/>
      <w:shd w:val="clear" w:color="auto" w:fill="FFFFFF"/>
      <w:lang w:val="fr-FR" w:eastAsia="fr-FR"/>
    </w:rPr>
  </w:style>
  <w:style w:type="character" w:customStyle="1" w:styleId="Bodytext27pt">
    <w:name w:val="Body text (2) + 7 pt"/>
    <w:rsid w:val="00E03949"/>
    <w:rPr>
      <w:sz w:val="14"/>
      <w:szCs w:val="14"/>
      <w:shd w:val="clear" w:color="auto" w:fill="FFFFFF"/>
      <w:lang w:val="fr-FR" w:eastAsia="fr-FR"/>
    </w:rPr>
  </w:style>
  <w:style w:type="character" w:customStyle="1" w:styleId="Bodytext285pt4">
    <w:name w:val="Body text (2) + 8.5 pt4"/>
    <w:aliases w:val="Italic27"/>
    <w:rsid w:val="00E03949"/>
    <w:rPr>
      <w:i/>
      <w:iCs/>
      <w:sz w:val="17"/>
      <w:szCs w:val="17"/>
      <w:shd w:val="clear" w:color="auto" w:fill="FFFFFF"/>
      <w:lang w:val="fr-FR" w:eastAsia="fr-FR"/>
    </w:rPr>
  </w:style>
  <w:style w:type="character" w:customStyle="1" w:styleId="Bodytext27pt1">
    <w:name w:val="Body text (2) + 7 pt1"/>
    <w:aliases w:val="Small Caps10"/>
    <w:rsid w:val="00E03949"/>
    <w:rPr>
      <w:smallCaps/>
      <w:sz w:val="14"/>
      <w:szCs w:val="14"/>
      <w:shd w:val="clear" w:color="auto" w:fill="FFFFFF"/>
      <w:lang w:val="fr-FR" w:eastAsia="fr-FR"/>
    </w:rPr>
  </w:style>
  <w:style w:type="character" w:customStyle="1" w:styleId="Bodytext285pt3">
    <w:name w:val="Body text (2) + 8.5 pt3"/>
    <w:aliases w:val="Italic26,Small Caps9"/>
    <w:rsid w:val="00E03949"/>
    <w:rPr>
      <w:i/>
      <w:iCs/>
      <w:smallCaps/>
      <w:sz w:val="17"/>
      <w:szCs w:val="17"/>
      <w:shd w:val="clear" w:color="auto" w:fill="FFFFFF"/>
    </w:rPr>
  </w:style>
  <w:style w:type="character" w:customStyle="1" w:styleId="Bodytext2Georgia3">
    <w:name w:val="Body text (2) + Georgia3"/>
    <w:aliases w:val="5 pt"/>
    <w:rsid w:val="00E03949"/>
    <w:rPr>
      <w:rFonts w:ascii="Georgia" w:hAnsi="Georgia" w:cs="Georgia"/>
      <w:sz w:val="10"/>
      <w:szCs w:val="10"/>
      <w:shd w:val="clear" w:color="auto" w:fill="FFFFFF"/>
    </w:rPr>
  </w:style>
  <w:style w:type="character" w:customStyle="1" w:styleId="Bodytext72">
    <w:name w:val="Body text (72)_"/>
    <w:link w:val="Bodytext720"/>
    <w:rsid w:val="00E03949"/>
    <w:rPr>
      <w:i/>
      <w:iCs/>
      <w:spacing w:val="-10"/>
      <w:sz w:val="18"/>
      <w:szCs w:val="18"/>
      <w:shd w:val="clear" w:color="auto" w:fill="FFFFFF"/>
      <w:lang w:val="fr-FR" w:eastAsia="fr-FR"/>
    </w:rPr>
  </w:style>
  <w:style w:type="character" w:customStyle="1" w:styleId="Bodytext7285pt">
    <w:name w:val="Body text (72) + 8.5 pt"/>
    <w:aliases w:val="Not Italic17,Spacing 0 pt37"/>
    <w:rsid w:val="00E03949"/>
    <w:rPr>
      <w:i/>
      <w:iCs/>
      <w:spacing w:val="0"/>
      <w:sz w:val="17"/>
      <w:szCs w:val="17"/>
      <w:shd w:val="clear" w:color="auto" w:fill="FFFFFF"/>
      <w:lang w:val="fr-FR" w:eastAsia="fr-FR"/>
    </w:rPr>
  </w:style>
  <w:style w:type="character" w:customStyle="1" w:styleId="Bodytext7285pt2">
    <w:name w:val="Body text (72) + 8.5 pt2"/>
    <w:aliases w:val="Bold14"/>
    <w:rsid w:val="00E03949"/>
    <w:rPr>
      <w:b/>
      <w:bCs/>
      <w:i/>
      <w:iCs/>
      <w:spacing w:val="-10"/>
      <w:sz w:val="17"/>
      <w:szCs w:val="17"/>
      <w:shd w:val="clear" w:color="auto" w:fill="FFFFFF"/>
      <w:lang w:val="fr-FR" w:eastAsia="fr-FR"/>
    </w:rPr>
  </w:style>
  <w:style w:type="character" w:customStyle="1" w:styleId="Bodytext7285pt1">
    <w:name w:val="Body text (72) + 8.5 pt1"/>
    <w:aliases w:val="Not Italic16,Small Caps8,Spacing 0 pt36"/>
    <w:rsid w:val="00E03949"/>
    <w:rPr>
      <w:i/>
      <w:iCs/>
      <w:smallCaps/>
      <w:spacing w:val="0"/>
      <w:sz w:val="17"/>
      <w:szCs w:val="17"/>
      <w:shd w:val="clear" w:color="auto" w:fill="FFFFFF"/>
      <w:lang w:val="fr-FR" w:eastAsia="fr-FR"/>
    </w:rPr>
  </w:style>
  <w:style w:type="character" w:customStyle="1" w:styleId="Bodytext72Tahoma">
    <w:name w:val="Body text (72) + Tahoma"/>
    <w:aliases w:val="7.5 pt5,Bold13,Not Italic15,Spacing 0 pt35"/>
    <w:rsid w:val="00E03949"/>
    <w:rPr>
      <w:rFonts w:ascii="Tahoma" w:hAnsi="Tahoma" w:cs="Tahoma"/>
      <w:b/>
      <w:bCs/>
      <w:i/>
      <w:iCs/>
      <w:spacing w:val="0"/>
      <w:sz w:val="15"/>
      <w:szCs w:val="15"/>
      <w:shd w:val="clear" w:color="auto" w:fill="FFFFFF"/>
      <w:lang w:val="fr-FR" w:eastAsia="fr-FR"/>
    </w:rPr>
  </w:style>
  <w:style w:type="character" w:customStyle="1" w:styleId="Bodytext73">
    <w:name w:val="Body text (73)_"/>
    <w:link w:val="Bodytext731"/>
    <w:rsid w:val="00E03949"/>
    <w:rPr>
      <w:sz w:val="17"/>
      <w:szCs w:val="17"/>
      <w:shd w:val="clear" w:color="auto" w:fill="FFFFFF"/>
      <w:lang w:val="fr-FR" w:eastAsia="fr-FR"/>
    </w:rPr>
  </w:style>
  <w:style w:type="character" w:customStyle="1" w:styleId="Bodytext730">
    <w:name w:val="Body text (73)"/>
    <w:rsid w:val="00E03949"/>
    <w:rPr>
      <w:sz w:val="17"/>
      <w:szCs w:val="17"/>
      <w:u w:val="single"/>
      <w:shd w:val="clear" w:color="auto" w:fill="FFFFFF"/>
      <w:lang w:val="fr-FR" w:eastAsia="fr-FR"/>
    </w:rPr>
  </w:style>
  <w:style w:type="character" w:customStyle="1" w:styleId="Bodytext73Bold">
    <w:name w:val="Body text (73) + Bold"/>
    <w:aliases w:val="Italic25,Spacing 0 pt34"/>
    <w:rsid w:val="00E03949"/>
    <w:rPr>
      <w:b/>
      <w:bCs/>
      <w:i/>
      <w:iCs/>
      <w:spacing w:val="-10"/>
      <w:sz w:val="17"/>
      <w:szCs w:val="17"/>
      <w:shd w:val="clear" w:color="auto" w:fill="FFFFFF"/>
      <w:lang w:val="fr-FR" w:eastAsia="fr-FR"/>
    </w:rPr>
  </w:style>
  <w:style w:type="character" w:customStyle="1" w:styleId="Bodytext7175pt">
    <w:name w:val="Body text (71) + 7.5 pt"/>
    <w:aliases w:val="Not Bold4,Not Italic14,Scale 120%3"/>
    <w:rsid w:val="00E03949"/>
    <w:rPr>
      <w:b/>
      <w:bCs/>
      <w:i/>
      <w:iCs/>
      <w:spacing w:val="-10"/>
      <w:w w:val="120"/>
      <w:sz w:val="15"/>
      <w:szCs w:val="15"/>
      <w:shd w:val="clear" w:color="auto" w:fill="FFFFFF"/>
      <w:lang w:val="fr-FR" w:eastAsia="fr-FR"/>
    </w:rPr>
  </w:style>
  <w:style w:type="character" w:customStyle="1" w:styleId="Bodytext719pt">
    <w:name w:val="Body text (71) + 9 pt"/>
    <w:aliases w:val="Not Bold3,Spacing 0 pt33"/>
    <w:rsid w:val="00E03949"/>
    <w:rPr>
      <w:b/>
      <w:bCs/>
      <w:i/>
      <w:iCs/>
      <w:spacing w:val="0"/>
      <w:sz w:val="18"/>
      <w:szCs w:val="18"/>
      <w:shd w:val="clear" w:color="auto" w:fill="FFFFFF"/>
      <w:lang w:val="fr-FR" w:eastAsia="fr-FR"/>
    </w:rPr>
  </w:style>
  <w:style w:type="character" w:customStyle="1" w:styleId="Bodytext7175pt1">
    <w:name w:val="Body text (71) + 7.5 pt1"/>
    <w:aliases w:val="Not Bold2,Not Italic13,Small Caps7,Scale 120%2"/>
    <w:rsid w:val="00E03949"/>
    <w:rPr>
      <w:b/>
      <w:bCs/>
      <w:i/>
      <w:iCs/>
      <w:smallCaps/>
      <w:spacing w:val="-10"/>
      <w:w w:val="120"/>
      <w:sz w:val="15"/>
      <w:szCs w:val="15"/>
      <w:shd w:val="clear" w:color="auto" w:fill="FFFFFF"/>
      <w:lang w:val="fr-FR" w:eastAsia="fr-FR"/>
    </w:rPr>
  </w:style>
  <w:style w:type="character" w:customStyle="1" w:styleId="Bodytext202">
    <w:name w:val="Body text (20)"/>
    <w:rsid w:val="00E03949"/>
    <w:rPr>
      <w:sz w:val="17"/>
      <w:szCs w:val="17"/>
      <w:shd w:val="clear" w:color="auto" w:fill="FFFFFF"/>
      <w:lang w:val="en-US" w:eastAsia="en-US"/>
    </w:rPr>
  </w:style>
  <w:style w:type="character" w:customStyle="1" w:styleId="Bodytext20SmallCaps">
    <w:name w:val="Body text (20) + Small Caps"/>
    <w:rsid w:val="00E03949"/>
    <w:rPr>
      <w:smallCaps/>
      <w:sz w:val="17"/>
      <w:szCs w:val="17"/>
      <w:shd w:val="clear" w:color="auto" w:fill="FFFFFF"/>
      <w:lang w:val="en-US" w:eastAsia="en-US"/>
    </w:rPr>
  </w:style>
  <w:style w:type="character" w:customStyle="1" w:styleId="Bodytext2095pt">
    <w:name w:val="Body text (20) + 9.5 pt"/>
    <w:aliases w:val="Italic24,Spacing -1 pt6"/>
    <w:rsid w:val="00E03949"/>
    <w:rPr>
      <w:i/>
      <w:iCs/>
      <w:spacing w:val="-20"/>
      <w:sz w:val="19"/>
      <w:szCs w:val="19"/>
      <w:shd w:val="clear" w:color="auto" w:fill="FFFFFF"/>
      <w:lang w:val="en-US" w:eastAsia="en-US"/>
    </w:rPr>
  </w:style>
  <w:style w:type="character" w:customStyle="1" w:styleId="Bodytext312">
    <w:name w:val="Body text (31)"/>
    <w:rsid w:val="00E03949"/>
    <w:rPr>
      <w:i/>
      <w:iCs/>
      <w:strike/>
      <w:spacing w:val="-20"/>
      <w:sz w:val="19"/>
      <w:szCs w:val="19"/>
      <w:shd w:val="clear" w:color="auto" w:fill="FFFFFF"/>
    </w:rPr>
  </w:style>
  <w:style w:type="character" w:customStyle="1" w:styleId="Bodytext74">
    <w:name w:val="Body text (74)_"/>
    <w:link w:val="Bodytext740"/>
    <w:rsid w:val="00E03949"/>
    <w:rPr>
      <w:i/>
      <w:iCs/>
      <w:spacing w:val="-20"/>
      <w:sz w:val="18"/>
      <w:szCs w:val="18"/>
      <w:shd w:val="clear" w:color="auto" w:fill="FFFFFF"/>
    </w:rPr>
  </w:style>
  <w:style w:type="character" w:customStyle="1" w:styleId="Bodytext7410pt">
    <w:name w:val="Body text (74) + 10 pt"/>
    <w:aliases w:val="Not Italic12,Spacing 0 pt32"/>
    <w:rsid w:val="00E03949"/>
    <w:rPr>
      <w:i/>
      <w:iCs/>
      <w:spacing w:val="0"/>
      <w:sz w:val="20"/>
      <w:szCs w:val="20"/>
      <w:shd w:val="clear" w:color="auto" w:fill="FFFFFF"/>
    </w:rPr>
  </w:style>
  <w:style w:type="character" w:customStyle="1" w:styleId="Bodytext7485pt">
    <w:name w:val="Body text (74) + 8.5 pt"/>
    <w:aliases w:val="Spacing 0 pt31"/>
    <w:rsid w:val="00E03949"/>
    <w:rPr>
      <w:i/>
      <w:iCs/>
      <w:spacing w:val="0"/>
      <w:sz w:val="17"/>
      <w:szCs w:val="17"/>
      <w:shd w:val="clear" w:color="auto" w:fill="FFFFFF"/>
    </w:rPr>
  </w:style>
  <w:style w:type="character" w:customStyle="1" w:styleId="Bodytext410">
    <w:name w:val="Body text (41)"/>
    <w:rsid w:val="00E03949"/>
    <w:rPr>
      <w:spacing w:val="-10"/>
      <w:u w:val="single"/>
      <w:shd w:val="clear" w:color="auto" w:fill="FFFFFF"/>
      <w:lang w:val="fr-FR" w:eastAsia="fr-FR"/>
    </w:rPr>
  </w:style>
  <w:style w:type="character" w:customStyle="1" w:styleId="Bodytext89pt">
    <w:name w:val="Body text (8) + 9 pt"/>
    <w:aliases w:val="Not Italic11"/>
    <w:rsid w:val="00E03949"/>
    <w:rPr>
      <w:i/>
      <w:iCs/>
      <w:sz w:val="18"/>
      <w:szCs w:val="18"/>
      <w:shd w:val="clear" w:color="auto" w:fill="FFFFFF"/>
    </w:rPr>
  </w:style>
  <w:style w:type="character" w:customStyle="1" w:styleId="Bodytext8Tahoma2">
    <w:name w:val="Body text (8) + Tahoma2"/>
    <w:aliases w:val="7.5 pt4,Bold12,Not Italic10"/>
    <w:rsid w:val="00E03949"/>
    <w:rPr>
      <w:rFonts w:ascii="Tahoma" w:hAnsi="Tahoma" w:cs="Tahoma"/>
      <w:b/>
      <w:bCs/>
      <w:i/>
      <w:iCs/>
      <w:sz w:val="15"/>
      <w:szCs w:val="15"/>
      <w:shd w:val="clear" w:color="auto" w:fill="FFFFFF"/>
    </w:rPr>
  </w:style>
  <w:style w:type="character" w:customStyle="1" w:styleId="Bodytext89pt1">
    <w:name w:val="Body text (8) + 9 pt1"/>
    <w:aliases w:val="Spacing 0 pt30"/>
    <w:rsid w:val="00E03949"/>
    <w:rPr>
      <w:i/>
      <w:iCs/>
      <w:spacing w:val="-10"/>
      <w:sz w:val="18"/>
      <w:szCs w:val="18"/>
      <w:shd w:val="clear" w:color="auto" w:fill="FFFFFF"/>
    </w:rPr>
  </w:style>
  <w:style w:type="character" w:customStyle="1" w:styleId="Bodytext28pt3">
    <w:name w:val="Body text (2) + 8 pt3"/>
    <w:aliases w:val="Spacing -1 pt5"/>
    <w:rsid w:val="00E03949"/>
    <w:rPr>
      <w:spacing w:val="-20"/>
      <w:sz w:val="16"/>
      <w:szCs w:val="16"/>
      <w:shd w:val="clear" w:color="auto" w:fill="FFFFFF"/>
    </w:rPr>
  </w:style>
  <w:style w:type="character" w:customStyle="1" w:styleId="Tablecaption11Tahoma1">
    <w:name w:val="Table caption (11) + Tahoma1"/>
    <w:aliases w:val="7.5 pt3,Bold11,Spacing 0 pt29"/>
    <w:rsid w:val="00E03949"/>
    <w:rPr>
      <w:rFonts w:ascii="Tahoma" w:hAnsi="Tahoma" w:cs="Tahoma"/>
      <w:b/>
      <w:bCs/>
      <w:spacing w:val="-10"/>
      <w:sz w:val="15"/>
      <w:szCs w:val="15"/>
      <w:shd w:val="clear" w:color="auto" w:fill="FFFFFF"/>
      <w:lang w:val="es-ES_tradnl" w:eastAsia="es-ES_tradnl"/>
    </w:rPr>
  </w:style>
  <w:style w:type="character" w:customStyle="1" w:styleId="Tablecaption1195pt1">
    <w:name w:val="Table caption (11) + 9.5 pt1"/>
    <w:aliases w:val="Italic23,Spacing 0 pt28"/>
    <w:rsid w:val="00E03949"/>
    <w:rPr>
      <w:i/>
      <w:iCs/>
      <w:spacing w:val="-10"/>
      <w:sz w:val="19"/>
      <w:szCs w:val="19"/>
      <w:shd w:val="clear" w:color="auto" w:fill="FFFFFF"/>
      <w:lang w:val="es-ES_tradnl" w:eastAsia="es-ES_tradnl"/>
    </w:rPr>
  </w:style>
  <w:style w:type="character" w:customStyle="1" w:styleId="Bodytext22TimesNewRoman">
    <w:name w:val="Body text (22) + Times New Roman"/>
    <w:aliases w:val="Scale 120%1"/>
    <w:rsid w:val="00E03949"/>
    <w:rPr>
      <w:rFonts w:ascii="Times New Roman" w:hAnsi="Times New Roman" w:cs="Times New Roman"/>
      <w:spacing w:val="-10"/>
      <w:w w:val="120"/>
      <w:sz w:val="15"/>
      <w:szCs w:val="15"/>
      <w:shd w:val="clear" w:color="auto" w:fill="FFFFFF"/>
      <w:lang w:val="en-US" w:eastAsia="en-US"/>
    </w:rPr>
  </w:style>
  <w:style w:type="character" w:customStyle="1" w:styleId="Bodytext22TimesNewRoman1">
    <w:name w:val="Body text (22) + Times New Roman1"/>
    <w:aliases w:val="9 pt3,Italic22"/>
    <w:rsid w:val="00E03949"/>
    <w:rPr>
      <w:rFonts w:ascii="Times New Roman" w:hAnsi="Times New Roman" w:cs="Times New Roman"/>
      <w:i/>
      <w:iCs/>
      <w:spacing w:val="-10"/>
      <w:sz w:val="18"/>
      <w:szCs w:val="18"/>
      <w:shd w:val="clear" w:color="auto" w:fill="FFFFFF"/>
      <w:lang w:val="fr-FR" w:eastAsia="fr-FR"/>
    </w:rPr>
  </w:style>
  <w:style w:type="character" w:customStyle="1" w:styleId="Bodytext360">
    <w:name w:val="Body text (36)"/>
    <w:rsid w:val="00E03949"/>
    <w:rPr>
      <w:i/>
      <w:iCs/>
      <w:strike/>
      <w:spacing w:val="-10"/>
      <w:sz w:val="18"/>
      <w:szCs w:val="18"/>
      <w:shd w:val="clear" w:color="auto" w:fill="FFFFFF"/>
      <w:lang w:val="es-ES_tradnl" w:eastAsia="es-ES_tradnl"/>
    </w:rPr>
  </w:style>
  <w:style w:type="character" w:customStyle="1" w:styleId="Bodytext6895pt">
    <w:name w:val="Body text (68) + 9.5 pt"/>
    <w:aliases w:val="Italic21,Spacing 0 pt27"/>
    <w:rsid w:val="00E03949"/>
    <w:rPr>
      <w:b/>
      <w:bCs/>
      <w:i/>
      <w:iCs/>
      <w:spacing w:val="-10"/>
      <w:sz w:val="19"/>
      <w:szCs w:val="19"/>
      <w:shd w:val="clear" w:color="auto" w:fill="FFFFFF"/>
      <w:lang w:val="es-ES_tradnl" w:eastAsia="es-ES_tradnl"/>
    </w:rPr>
  </w:style>
  <w:style w:type="character" w:customStyle="1" w:styleId="Bodytext359pt">
    <w:name w:val="Body text (35) + 9 pt"/>
    <w:aliases w:val="Italic20,Spacing 0 pt26"/>
    <w:rsid w:val="00E03949"/>
    <w:rPr>
      <w:i/>
      <w:iCs/>
      <w:spacing w:val="-10"/>
      <w:sz w:val="18"/>
      <w:szCs w:val="18"/>
      <w:shd w:val="clear" w:color="auto" w:fill="FFFFFF"/>
      <w:lang w:val="en-US" w:eastAsia="en-US"/>
    </w:rPr>
  </w:style>
  <w:style w:type="character" w:customStyle="1" w:styleId="Bodytext295pt3">
    <w:name w:val="Body text (2) + 9.5 pt3"/>
    <w:aliases w:val="Bold10,Italic19,Spacing 0 pt25"/>
    <w:rsid w:val="00E03949"/>
    <w:rPr>
      <w:b/>
      <w:bCs/>
      <w:i/>
      <w:iCs/>
      <w:spacing w:val="-10"/>
      <w:sz w:val="19"/>
      <w:szCs w:val="19"/>
      <w:shd w:val="clear" w:color="auto" w:fill="FFFFFF"/>
      <w:lang w:val="fr-FR" w:eastAsia="fr-FR"/>
    </w:rPr>
  </w:style>
  <w:style w:type="character" w:customStyle="1" w:styleId="Bodytext2Spacing-1pt">
    <w:name w:val="Body text (2) + Spacing -1 pt"/>
    <w:rsid w:val="00E03949"/>
    <w:rPr>
      <w:spacing w:val="-30"/>
      <w:sz w:val="26"/>
      <w:szCs w:val="26"/>
      <w:shd w:val="clear" w:color="auto" w:fill="FFFFFF"/>
    </w:rPr>
  </w:style>
  <w:style w:type="character" w:customStyle="1" w:styleId="Bodytext2105pt3">
    <w:name w:val="Body text (2) + 10.5 pt3"/>
    <w:aliases w:val="Bold9"/>
    <w:rsid w:val="00E03949"/>
    <w:rPr>
      <w:b/>
      <w:bCs/>
      <w:sz w:val="21"/>
      <w:szCs w:val="21"/>
      <w:shd w:val="clear" w:color="auto" w:fill="FFFFFF"/>
    </w:rPr>
  </w:style>
  <w:style w:type="character" w:customStyle="1" w:styleId="Bodytext295pt2">
    <w:name w:val="Body text (2) + 9.5 pt2"/>
    <w:aliases w:val="Italic18,Small Caps6,Spacing 0 pt24"/>
    <w:rsid w:val="00E03949"/>
    <w:rPr>
      <w:i/>
      <w:iCs/>
      <w:smallCaps/>
      <w:spacing w:val="-10"/>
      <w:sz w:val="19"/>
      <w:szCs w:val="19"/>
      <w:shd w:val="clear" w:color="auto" w:fill="FFFFFF"/>
      <w:lang w:val="fr-FR" w:eastAsia="fr-FR"/>
    </w:rPr>
  </w:style>
  <w:style w:type="character" w:customStyle="1" w:styleId="Bodytext28pt2">
    <w:name w:val="Body text (2) + 8 pt2"/>
    <w:aliases w:val="Small Caps5"/>
    <w:rsid w:val="00E03949"/>
    <w:rPr>
      <w:smallCaps/>
      <w:sz w:val="16"/>
      <w:szCs w:val="16"/>
      <w:shd w:val="clear" w:color="auto" w:fill="FFFFFF"/>
    </w:rPr>
  </w:style>
  <w:style w:type="character" w:customStyle="1" w:styleId="Tablecaption116pt">
    <w:name w:val="Table caption (11) + 6 pt"/>
    <w:rsid w:val="00E03949"/>
    <w:rPr>
      <w:sz w:val="12"/>
      <w:szCs w:val="12"/>
      <w:shd w:val="clear" w:color="auto" w:fill="FFFFFF"/>
      <w:lang w:val="es-ES_tradnl" w:eastAsia="es-ES_tradnl"/>
    </w:rPr>
  </w:style>
  <w:style w:type="character" w:customStyle="1" w:styleId="Tablecaption11SmallCaps">
    <w:name w:val="Table caption (11) + Small Caps"/>
    <w:rsid w:val="00E03949"/>
    <w:rPr>
      <w:smallCaps/>
      <w:sz w:val="16"/>
      <w:szCs w:val="16"/>
      <w:shd w:val="clear" w:color="auto" w:fill="FFFFFF"/>
      <w:lang w:val="es-ES_tradnl" w:eastAsia="es-ES_tradnl"/>
    </w:rPr>
  </w:style>
  <w:style w:type="character" w:customStyle="1" w:styleId="Tablecaption11105pt">
    <w:name w:val="Table caption (11) + 10.5 pt"/>
    <w:aliases w:val="Bold8"/>
    <w:rsid w:val="00E03949"/>
    <w:rPr>
      <w:b/>
      <w:bCs/>
      <w:sz w:val="21"/>
      <w:szCs w:val="21"/>
      <w:shd w:val="clear" w:color="auto" w:fill="FFFFFF"/>
      <w:lang w:val="es-ES_tradnl" w:eastAsia="es-ES_tradnl"/>
    </w:rPr>
  </w:style>
  <w:style w:type="character" w:customStyle="1" w:styleId="Bodytext75">
    <w:name w:val="Body text (75)_"/>
    <w:link w:val="Bodytext750"/>
    <w:rsid w:val="00E03949"/>
    <w:rPr>
      <w:i/>
      <w:iCs/>
      <w:spacing w:val="-10"/>
      <w:sz w:val="19"/>
      <w:szCs w:val="19"/>
      <w:shd w:val="clear" w:color="auto" w:fill="FFFFFF"/>
    </w:rPr>
  </w:style>
  <w:style w:type="character" w:customStyle="1" w:styleId="Bodytext75Bold">
    <w:name w:val="Body text (75) + Bold"/>
    <w:rsid w:val="00E03949"/>
    <w:rPr>
      <w:b/>
      <w:bCs/>
      <w:i/>
      <w:iCs/>
      <w:spacing w:val="-10"/>
      <w:sz w:val="19"/>
      <w:szCs w:val="19"/>
      <w:shd w:val="clear" w:color="auto" w:fill="FFFFFF"/>
    </w:rPr>
  </w:style>
  <w:style w:type="character" w:customStyle="1" w:styleId="Bodytext758pt">
    <w:name w:val="Body text (75) + 8 pt"/>
    <w:aliases w:val="Not Italic9,Spacing 0 pt23"/>
    <w:rsid w:val="00E03949"/>
    <w:rPr>
      <w:i/>
      <w:iCs/>
      <w:spacing w:val="0"/>
      <w:sz w:val="16"/>
      <w:szCs w:val="16"/>
      <w:shd w:val="clear" w:color="auto" w:fill="FFFFFF"/>
    </w:rPr>
  </w:style>
  <w:style w:type="character" w:customStyle="1" w:styleId="Bodytext75105pt">
    <w:name w:val="Body text (75) + 10.5 pt"/>
    <w:aliases w:val="Bold7,Not Italic8,Spacing 0 pt22"/>
    <w:rsid w:val="00E03949"/>
    <w:rPr>
      <w:b/>
      <w:bCs/>
      <w:i/>
      <w:iCs/>
      <w:spacing w:val="0"/>
      <w:sz w:val="21"/>
      <w:szCs w:val="21"/>
      <w:shd w:val="clear" w:color="auto" w:fill="FFFFFF"/>
    </w:rPr>
  </w:style>
  <w:style w:type="character" w:customStyle="1" w:styleId="Bodytext7512pt">
    <w:name w:val="Body text (75) + 12 pt"/>
    <w:rsid w:val="00E03949"/>
    <w:rPr>
      <w:i/>
      <w:iCs/>
      <w:spacing w:val="-10"/>
      <w:sz w:val="24"/>
      <w:szCs w:val="24"/>
      <w:shd w:val="clear" w:color="auto" w:fill="FFFFFF"/>
    </w:rPr>
  </w:style>
  <w:style w:type="character" w:customStyle="1" w:styleId="Bodytext75Tahoma">
    <w:name w:val="Body text (75) + Tahoma"/>
    <w:aliases w:val="7.5 pt2,Not Italic7"/>
    <w:rsid w:val="00E03949"/>
    <w:rPr>
      <w:rFonts w:ascii="Tahoma" w:hAnsi="Tahoma" w:cs="Tahoma"/>
      <w:i/>
      <w:iCs/>
      <w:spacing w:val="-10"/>
      <w:sz w:val="15"/>
      <w:szCs w:val="15"/>
      <w:shd w:val="clear" w:color="auto" w:fill="FFFFFF"/>
    </w:rPr>
  </w:style>
  <w:style w:type="character" w:customStyle="1" w:styleId="Bodytext759pt">
    <w:name w:val="Body text (75) + 9 pt"/>
    <w:rsid w:val="00E03949"/>
    <w:rPr>
      <w:i/>
      <w:iCs/>
      <w:spacing w:val="-10"/>
      <w:sz w:val="18"/>
      <w:szCs w:val="18"/>
      <w:shd w:val="clear" w:color="auto" w:fill="FFFFFF"/>
    </w:rPr>
  </w:style>
  <w:style w:type="character" w:customStyle="1" w:styleId="Bodytext759pt1">
    <w:name w:val="Body text (75) + 9 pt1"/>
    <w:rsid w:val="00E03949"/>
    <w:rPr>
      <w:i/>
      <w:iCs/>
      <w:spacing w:val="-10"/>
      <w:sz w:val="18"/>
      <w:szCs w:val="18"/>
      <w:shd w:val="clear" w:color="auto" w:fill="FFFFFF"/>
    </w:rPr>
  </w:style>
  <w:style w:type="character" w:customStyle="1" w:styleId="Bodytext7585pt">
    <w:name w:val="Body text (75) + 8.5 pt"/>
    <w:aliases w:val="Spacing 0 pt21"/>
    <w:rsid w:val="00E03949"/>
    <w:rPr>
      <w:i/>
      <w:iCs/>
      <w:spacing w:val="0"/>
      <w:sz w:val="17"/>
      <w:szCs w:val="17"/>
      <w:shd w:val="clear" w:color="auto" w:fill="FFFFFF"/>
    </w:rPr>
  </w:style>
  <w:style w:type="character" w:customStyle="1" w:styleId="Bodytext6795pt">
    <w:name w:val="Body text (67) + 9.5 pt"/>
    <w:aliases w:val="Italic17,Spacing 0 pt20"/>
    <w:rsid w:val="00E03949"/>
    <w:rPr>
      <w:i/>
      <w:iCs/>
      <w:spacing w:val="-10"/>
      <w:sz w:val="19"/>
      <w:szCs w:val="19"/>
      <w:shd w:val="clear" w:color="auto" w:fill="FFFFFF"/>
      <w:lang w:val="es-ES_tradnl" w:eastAsia="es-ES_tradnl"/>
    </w:rPr>
  </w:style>
  <w:style w:type="character" w:customStyle="1" w:styleId="Bodytext678pt">
    <w:name w:val="Body text (67) + 8 pt"/>
    <w:rsid w:val="00E03949"/>
    <w:rPr>
      <w:sz w:val="16"/>
      <w:szCs w:val="16"/>
      <w:shd w:val="clear" w:color="auto" w:fill="FFFFFF"/>
      <w:lang w:val="es-ES_tradnl" w:eastAsia="es-ES_tradnl"/>
    </w:rPr>
  </w:style>
  <w:style w:type="character" w:customStyle="1" w:styleId="Bodytext76">
    <w:name w:val="Body text (76)_"/>
    <w:link w:val="Bodytext760"/>
    <w:rsid w:val="00E03949"/>
    <w:rPr>
      <w:sz w:val="19"/>
      <w:szCs w:val="19"/>
      <w:shd w:val="clear" w:color="auto" w:fill="FFFFFF"/>
    </w:rPr>
  </w:style>
  <w:style w:type="character" w:customStyle="1" w:styleId="Bodytext40NotBold">
    <w:name w:val="Body text (40) + Not Bold"/>
    <w:aliases w:val="Italic16"/>
    <w:rsid w:val="00E03949"/>
    <w:rPr>
      <w:b/>
      <w:bCs/>
      <w:i/>
      <w:iCs/>
      <w:spacing w:val="-10"/>
      <w:shd w:val="clear" w:color="auto" w:fill="FFFFFF"/>
    </w:rPr>
  </w:style>
  <w:style w:type="character" w:customStyle="1" w:styleId="Bodytext40105pt1">
    <w:name w:val="Body text (40) + 10.5 pt1"/>
    <w:aliases w:val="Not Bold1,Spacing 0 pt19"/>
    <w:rsid w:val="00E03949"/>
    <w:rPr>
      <w:b/>
      <w:bCs/>
      <w:spacing w:val="0"/>
      <w:sz w:val="21"/>
      <w:szCs w:val="21"/>
      <w:shd w:val="clear" w:color="auto" w:fill="FFFFFF"/>
      <w:lang w:val="en-US" w:eastAsia="en-US"/>
    </w:rPr>
  </w:style>
  <w:style w:type="character" w:customStyle="1" w:styleId="Bodytext295pt1">
    <w:name w:val="Body text (2) + 9.5 pt1"/>
    <w:rsid w:val="00E03949"/>
    <w:rPr>
      <w:spacing w:val="0"/>
      <w:sz w:val="19"/>
      <w:szCs w:val="19"/>
      <w:shd w:val="clear" w:color="auto" w:fill="FFFFFF"/>
      <w:lang w:val="en-US" w:eastAsia="en-US"/>
    </w:rPr>
  </w:style>
  <w:style w:type="character" w:customStyle="1" w:styleId="Bodytext29pt2">
    <w:name w:val="Body text (2) + 9 pt2"/>
    <w:aliases w:val="Italic15,Spacing 0 pt18"/>
    <w:rsid w:val="00E03949"/>
    <w:rPr>
      <w:i/>
      <w:iCs/>
      <w:spacing w:val="10"/>
      <w:sz w:val="18"/>
      <w:szCs w:val="18"/>
      <w:shd w:val="clear" w:color="auto" w:fill="FFFFFF"/>
      <w:lang w:val="en-US" w:eastAsia="en-US"/>
    </w:rPr>
  </w:style>
  <w:style w:type="character" w:customStyle="1" w:styleId="Tablecaption14">
    <w:name w:val="Table caption (14)_"/>
    <w:link w:val="Tablecaption140"/>
    <w:rsid w:val="00E03949"/>
    <w:rPr>
      <w:shd w:val="clear" w:color="auto" w:fill="FFFFFF"/>
    </w:rPr>
  </w:style>
  <w:style w:type="character" w:customStyle="1" w:styleId="Tablecaption14115pt">
    <w:name w:val="Table caption (14) + 11.5 pt"/>
    <w:rsid w:val="00E03949"/>
    <w:rPr>
      <w:sz w:val="23"/>
      <w:szCs w:val="23"/>
      <w:shd w:val="clear" w:color="auto" w:fill="FFFFFF"/>
    </w:rPr>
  </w:style>
  <w:style w:type="character" w:customStyle="1" w:styleId="Tablecaption1295pt">
    <w:name w:val="Table caption (12) + 9.5 pt"/>
    <w:aliases w:val="Bold6,Italic14,Spacing 0 pt17"/>
    <w:rsid w:val="00E03949"/>
    <w:rPr>
      <w:b/>
      <w:bCs/>
      <w:i/>
      <w:iCs/>
      <w:spacing w:val="-10"/>
      <w:sz w:val="19"/>
      <w:szCs w:val="19"/>
      <w:shd w:val="clear" w:color="auto" w:fill="FFFFFF"/>
    </w:rPr>
  </w:style>
  <w:style w:type="character" w:customStyle="1" w:styleId="Tablecaption12Corbel">
    <w:name w:val="Table caption (12) + Corbel"/>
    <w:aliases w:val="Italic13"/>
    <w:rsid w:val="00E03949"/>
    <w:rPr>
      <w:rFonts w:ascii="Corbel" w:hAnsi="Corbel" w:cs="Corbel"/>
      <w:i/>
      <w:iCs/>
      <w:sz w:val="21"/>
      <w:szCs w:val="21"/>
      <w:shd w:val="clear" w:color="auto" w:fill="FFFFFF"/>
    </w:rPr>
  </w:style>
  <w:style w:type="character" w:customStyle="1" w:styleId="Tablecaption13">
    <w:name w:val="Table caption (13)_"/>
    <w:link w:val="Tablecaption130"/>
    <w:rsid w:val="00E03949"/>
    <w:rPr>
      <w:i/>
      <w:iCs/>
      <w:spacing w:val="-10"/>
      <w:shd w:val="clear" w:color="auto" w:fill="FFFFFF"/>
    </w:rPr>
  </w:style>
  <w:style w:type="character" w:customStyle="1" w:styleId="Tablecaption13105pt">
    <w:name w:val="Table caption (13) + 10.5 pt"/>
    <w:aliases w:val="Not Italic6,Spacing 0 pt16"/>
    <w:rsid w:val="00E03949"/>
    <w:rPr>
      <w:i/>
      <w:iCs/>
      <w:spacing w:val="0"/>
      <w:sz w:val="21"/>
      <w:szCs w:val="21"/>
      <w:shd w:val="clear" w:color="auto" w:fill="FFFFFF"/>
    </w:rPr>
  </w:style>
  <w:style w:type="character" w:customStyle="1" w:styleId="Tablecaption13Georgia">
    <w:name w:val="Table caption (13) + Georgia"/>
    <w:aliases w:val="9 pt2,Not Italic5,Spacing 0 pt15"/>
    <w:rsid w:val="00E03949"/>
    <w:rPr>
      <w:rFonts w:ascii="Georgia" w:hAnsi="Georgia" w:cs="Georgia"/>
      <w:i/>
      <w:iCs/>
      <w:spacing w:val="0"/>
      <w:sz w:val="18"/>
      <w:szCs w:val="18"/>
      <w:shd w:val="clear" w:color="auto" w:fill="FFFFFF"/>
    </w:rPr>
  </w:style>
  <w:style w:type="character" w:customStyle="1" w:styleId="Bodytext28pt1">
    <w:name w:val="Body text (2) + 8 pt1"/>
    <w:aliases w:val="Italic12"/>
    <w:rsid w:val="00E03949"/>
    <w:rPr>
      <w:i/>
      <w:iCs/>
      <w:sz w:val="16"/>
      <w:szCs w:val="16"/>
      <w:shd w:val="clear" w:color="auto" w:fill="FFFFFF"/>
      <w:lang w:val="en-US" w:eastAsia="en-US"/>
    </w:rPr>
  </w:style>
  <w:style w:type="character" w:customStyle="1" w:styleId="Bodytext285pt2">
    <w:name w:val="Body text (2) + 8.5 pt2"/>
    <w:rsid w:val="00E03949"/>
    <w:rPr>
      <w:sz w:val="17"/>
      <w:szCs w:val="17"/>
      <w:shd w:val="clear" w:color="auto" w:fill="FFFFFF"/>
      <w:lang w:val="en-US" w:eastAsia="en-US"/>
    </w:rPr>
  </w:style>
  <w:style w:type="character" w:customStyle="1" w:styleId="Bodytext285pt1">
    <w:name w:val="Body text (2) + 8.5 pt1"/>
    <w:aliases w:val="Bold5,Italic11,Spacing 0 pt14"/>
    <w:rsid w:val="00E03949"/>
    <w:rPr>
      <w:b/>
      <w:bCs/>
      <w:i/>
      <w:iCs/>
      <w:spacing w:val="-10"/>
      <w:sz w:val="17"/>
      <w:szCs w:val="17"/>
      <w:shd w:val="clear" w:color="auto" w:fill="FFFFFF"/>
      <w:lang w:val="en-US" w:eastAsia="en-US"/>
    </w:rPr>
  </w:style>
  <w:style w:type="character" w:customStyle="1" w:styleId="Bodytext2Georgia2">
    <w:name w:val="Body text (2) + Georgia2"/>
    <w:aliases w:val="7 pt3,Bold4"/>
    <w:rsid w:val="00E03949"/>
    <w:rPr>
      <w:rFonts w:ascii="Georgia" w:hAnsi="Georgia" w:cs="Georgia"/>
      <w:b/>
      <w:bCs/>
      <w:spacing w:val="0"/>
      <w:sz w:val="14"/>
      <w:szCs w:val="14"/>
      <w:shd w:val="clear" w:color="auto" w:fill="FFFFFF"/>
      <w:lang w:val="en-US" w:eastAsia="en-US"/>
    </w:rPr>
  </w:style>
  <w:style w:type="character" w:customStyle="1" w:styleId="Tablecaption1485pt">
    <w:name w:val="Table caption (14) + 8.5 pt"/>
    <w:rsid w:val="00E03949"/>
    <w:rPr>
      <w:sz w:val="17"/>
      <w:szCs w:val="17"/>
      <w:shd w:val="clear" w:color="auto" w:fill="FFFFFF"/>
    </w:rPr>
  </w:style>
  <w:style w:type="character" w:customStyle="1" w:styleId="Tablecaption1410pt">
    <w:name w:val="Table caption (14) + 10 pt"/>
    <w:aliases w:val="Bold3"/>
    <w:rsid w:val="00E03949"/>
    <w:rPr>
      <w:b/>
      <w:bCs/>
      <w:sz w:val="20"/>
      <w:szCs w:val="20"/>
      <w:shd w:val="clear" w:color="auto" w:fill="FFFFFF"/>
    </w:rPr>
  </w:style>
  <w:style w:type="character" w:customStyle="1" w:styleId="Tablecaption14Italic">
    <w:name w:val="Table caption (14) + Italic"/>
    <w:aliases w:val="Spacing -1 pt4"/>
    <w:rsid w:val="00E03949"/>
    <w:rPr>
      <w:i/>
      <w:iCs/>
      <w:spacing w:val="-20"/>
      <w:shd w:val="clear" w:color="auto" w:fill="FFFFFF"/>
    </w:rPr>
  </w:style>
  <w:style w:type="character" w:customStyle="1" w:styleId="Tablecaption14105pt">
    <w:name w:val="Table caption (14) + 10.5 pt"/>
    <w:rsid w:val="00E03949"/>
    <w:rPr>
      <w:sz w:val="21"/>
      <w:szCs w:val="21"/>
      <w:shd w:val="clear" w:color="auto" w:fill="FFFFFF"/>
    </w:rPr>
  </w:style>
  <w:style w:type="character" w:customStyle="1" w:styleId="Tablecaption1410pt1">
    <w:name w:val="Table caption (14) + 10 pt1"/>
    <w:rsid w:val="00E03949"/>
    <w:rPr>
      <w:sz w:val="20"/>
      <w:szCs w:val="20"/>
      <w:shd w:val="clear" w:color="auto" w:fill="FFFFFF"/>
    </w:rPr>
  </w:style>
  <w:style w:type="character" w:customStyle="1" w:styleId="Bodytext77">
    <w:name w:val="Body text (77)_"/>
    <w:link w:val="Bodytext770"/>
    <w:rsid w:val="00E03949"/>
    <w:rPr>
      <w:i/>
      <w:iCs/>
      <w:spacing w:val="-10"/>
      <w:shd w:val="clear" w:color="auto" w:fill="FFFFFF"/>
    </w:rPr>
  </w:style>
  <w:style w:type="character" w:customStyle="1" w:styleId="Bodytext78">
    <w:name w:val="Body text (78)_"/>
    <w:link w:val="Bodytext780"/>
    <w:rsid w:val="00E03949"/>
    <w:rPr>
      <w:sz w:val="18"/>
      <w:szCs w:val="18"/>
      <w:shd w:val="clear" w:color="auto" w:fill="FFFFFF"/>
    </w:rPr>
  </w:style>
  <w:style w:type="character" w:customStyle="1" w:styleId="Bodytext78pt">
    <w:name w:val="Body text (7) + 8 pt"/>
    <w:rsid w:val="00E03949"/>
    <w:rPr>
      <w:sz w:val="16"/>
      <w:szCs w:val="16"/>
      <w:shd w:val="clear" w:color="auto" w:fill="FFFFFF"/>
      <w:lang w:val="en-US" w:eastAsia="en-US"/>
    </w:rPr>
  </w:style>
  <w:style w:type="character" w:customStyle="1" w:styleId="Tablecaption15">
    <w:name w:val="Table caption (15)_"/>
    <w:link w:val="Tablecaption150"/>
    <w:rsid w:val="00E03949"/>
    <w:rPr>
      <w:b/>
      <w:bCs/>
      <w:sz w:val="17"/>
      <w:szCs w:val="17"/>
      <w:shd w:val="clear" w:color="auto" w:fill="FFFFFF"/>
    </w:rPr>
  </w:style>
  <w:style w:type="character" w:customStyle="1" w:styleId="Tablecaption16">
    <w:name w:val="Table caption (16)_"/>
    <w:link w:val="Tablecaption160"/>
    <w:rsid w:val="00E03949"/>
    <w:rPr>
      <w:sz w:val="16"/>
      <w:szCs w:val="16"/>
      <w:shd w:val="clear" w:color="auto" w:fill="FFFFFF"/>
    </w:rPr>
  </w:style>
  <w:style w:type="character" w:customStyle="1" w:styleId="Bodytext29pt1">
    <w:name w:val="Body text (2) + 9 pt1"/>
    <w:rsid w:val="00E03949"/>
    <w:rPr>
      <w:sz w:val="18"/>
      <w:szCs w:val="18"/>
      <w:shd w:val="clear" w:color="auto" w:fill="FFFFFF"/>
      <w:lang w:val="en-US" w:eastAsia="en-US"/>
    </w:rPr>
  </w:style>
  <w:style w:type="character" w:customStyle="1" w:styleId="Bodytext2Tahoma1">
    <w:name w:val="Body text (2) + Tahoma1"/>
    <w:aliases w:val="9 pt1,Spacing 0 pt13"/>
    <w:rsid w:val="00E03949"/>
    <w:rPr>
      <w:rFonts w:ascii="Tahoma" w:hAnsi="Tahoma" w:cs="Tahoma"/>
      <w:spacing w:val="-10"/>
      <w:sz w:val="18"/>
      <w:szCs w:val="18"/>
      <w:shd w:val="clear" w:color="auto" w:fill="FFFFFF"/>
    </w:rPr>
  </w:style>
  <w:style w:type="character" w:customStyle="1" w:styleId="Bodytext79">
    <w:name w:val="Body text (79)_"/>
    <w:link w:val="Bodytext790"/>
    <w:rsid w:val="00E03949"/>
    <w:rPr>
      <w:sz w:val="18"/>
      <w:szCs w:val="18"/>
      <w:shd w:val="clear" w:color="auto" w:fill="FFFFFF"/>
    </w:rPr>
  </w:style>
  <w:style w:type="character" w:customStyle="1" w:styleId="Bodytext2105pt2">
    <w:name w:val="Body text (2) + 10.5 pt2"/>
    <w:rsid w:val="00E03949"/>
    <w:rPr>
      <w:spacing w:val="0"/>
      <w:sz w:val="21"/>
      <w:szCs w:val="21"/>
      <w:shd w:val="clear" w:color="auto" w:fill="FFFFFF"/>
      <w:lang w:val="de-DE" w:eastAsia="de-DE"/>
    </w:rPr>
  </w:style>
  <w:style w:type="character" w:customStyle="1" w:styleId="Bodytext2105pt1">
    <w:name w:val="Body text (2) + 10.5 pt1"/>
    <w:aliases w:val="Small Caps4"/>
    <w:rsid w:val="00E03949"/>
    <w:rPr>
      <w:smallCaps/>
      <w:spacing w:val="0"/>
      <w:sz w:val="21"/>
      <w:szCs w:val="21"/>
      <w:shd w:val="clear" w:color="auto" w:fill="FFFFFF"/>
      <w:lang w:val="de-DE" w:eastAsia="de-DE"/>
    </w:rPr>
  </w:style>
  <w:style w:type="character" w:customStyle="1" w:styleId="Bodytext212pt1">
    <w:name w:val="Body text (2) + 12 pt1"/>
    <w:aliases w:val="Italic10,Small Caps3,Spacing 0 pt12"/>
    <w:rsid w:val="00E03949"/>
    <w:rPr>
      <w:i/>
      <w:iCs/>
      <w:smallCaps/>
      <w:spacing w:val="-10"/>
      <w:sz w:val="24"/>
      <w:szCs w:val="24"/>
      <w:shd w:val="clear" w:color="auto" w:fill="FFFFFF"/>
      <w:lang w:val="de-DE" w:eastAsia="de-DE"/>
    </w:rPr>
  </w:style>
  <w:style w:type="character" w:customStyle="1" w:styleId="Bodytext2115pt">
    <w:name w:val="Body text (2) + 11.5 pt"/>
    <w:rsid w:val="00E03949"/>
    <w:rPr>
      <w:sz w:val="23"/>
      <w:szCs w:val="23"/>
      <w:shd w:val="clear" w:color="auto" w:fill="FFFFFF"/>
    </w:rPr>
  </w:style>
  <w:style w:type="character" w:customStyle="1" w:styleId="Bodytext2Bold1">
    <w:name w:val="Body text (2) + Bold1"/>
    <w:aliases w:val="Italic9"/>
    <w:rsid w:val="00E03949"/>
    <w:rPr>
      <w:b/>
      <w:bCs/>
      <w:i/>
      <w:iCs/>
      <w:sz w:val="26"/>
      <w:szCs w:val="26"/>
      <w:shd w:val="clear" w:color="auto" w:fill="FFFFFF"/>
    </w:rPr>
  </w:style>
  <w:style w:type="character" w:customStyle="1" w:styleId="Bodytext2Georgia1">
    <w:name w:val="Body text (2) + Georgia1"/>
    <w:aliases w:val="11 pt"/>
    <w:rsid w:val="00E03949"/>
    <w:rPr>
      <w:rFonts w:ascii="Georgia" w:hAnsi="Georgia" w:cs="Georgia"/>
      <w:sz w:val="22"/>
      <w:szCs w:val="22"/>
      <w:shd w:val="clear" w:color="auto" w:fill="FFFFFF"/>
    </w:rPr>
  </w:style>
  <w:style w:type="character" w:customStyle="1" w:styleId="Bodytext2513pt5">
    <w:name w:val="Body text (25) + 13 pt5"/>
    <w:rsid w:val="00E03949"/>
    <w:rPr>
      <w:sz w:val="26"/>
      <w:szCs w:val="26"/>
      <w:shd w:val="clear" w:color="auto" w:fill="FFFFFF"/>
    </w:rPr>
  </w:style>
  <w:style w:type="character" w:customStyle="1" w:styleId="Bodytext25Tahoma2">
    <w:name w:val="Body text (25) + Tahoma2"/>
    <w:aliases w:val="7.5 pt1"/>
    <w:rsid w:val="00E03949"/>
    <w:rPr>
      <w:rFonts w:ascii="Tahoma" w:hAnsi="Tahoma" w:cs="Tahoma"/>
      <w:sz w:val="15"/>
      <w:szCs w:val="15"/>
      <w:shd w:val="clear" w:color="auto" w:fill="FFFFFF"/>
    </w:rPr>
  </w:style>
  <w:style w:type="character" w:customStyle="1" w:styleId="Bodytext2513pt4">
    <w:name w:val="Body text (25) + 13 pt4"/>
    <w:rsid w:val="00E03949"/>
    <w:rPr>
      <w:sz w:val="26"/>
      <w:szCs w:val="26"/>
      <w:shd w:val="clear" w:color="auto" w:fill="FFFFFF"/>
    </w:rPr>
  </w:style>
  <w:style w:type="character" w:customStyle="1" w:styleId="Bodytext259pt">
    <w:name w:val="Body text (25) + 9 pt"/>
    <w:aliases w:val="Italic8"/>
    <w:rsid w:val="00E03949"/>
    <w:rPr>
      <w:i/>
      <w:iCs/>
      <w:sz w:val="18"/>
      <w:szCs w:val="18"/>
      <w:shd w:val="clear" w:color="auto" w:fill="FFFFFF"/>
    </w:rPr>
  </w:style>
  <w:style w:type="character" w:customStyle="1" w:styleId="Bodytext2513pt3">
    <w:name w:val="Body text (25) + 13 pt3"/>
    <w:aliases w:val="Italic7,Spacing -1 pt3"/>
    <w:rsid w:val="00E03949"/>
    <w:rPr>
      <w:i/>
      <w:iCs/>
      <w:spacing w:val="-30"/>
      <w:sz w:val="26"/>
      <w:szCs w:val="26"/>
      <w:shd w:val="clear" w:color="auto" w:fill="FFFFFF"/>
    </w:rPr>
  </w:style>
  <w:style w:type="character" w:customStyle="1" w:styleId="Bodytext2585pt2">
    <w:name w:val="Body text (25) + 8.5 pt2"/>
    <w:rsid w:val="00E03949"/>
    <w:rPr>
      <w:sz w:val="17"/>
      <w:szCs w:val="17"/>
      <w:shd w:val="clear" w:color="auto" w:fill="FFFFFF"/>
    </w:rPr>
  </w:style>
  <w:style w:type="character" w:customStyle="1" w:styleId="Bodytext800">
    <w:name w:val="Body text (80)_"/>
    <w:link w:val="Bodytext801"/>
    <w:rsid w:val="00E03949"/>
    <w:rPr>
      <w:i/>
      <w:iCs/>
      <w:sz w:val="19"/>
      <w:szCs w:val="19"/>
      <w:shd w:val="clear" w:color="auto" w:fill="FFFFFF"/>
    </w:rPr>
  </w:style>
  <w:style w:type="character" w:customStyle="1" w:styleId="Bodytext81">
    <w:name w:val="Body text (81)_"/>
    <w:link w:val="Bodytext810"/>
    <w:rsid w:val="00E03949"/>
    <w:rPr>
      <w:i/>
      <w:iCs/>
      <w:sz w:val="21"/>
      <w:szCs w:val="21"/>
      <w:shd w:val="clear" w:color="auto" w:fill="FFFFFF"/>
    </w:rPr>
  </w:style>
  <w:style w:type="character" w:customStyle="1" w:styleId="Bodytext81Constantia">
    <w:name w:val="Body text (81) + Constantia"/>
    <w:aliases w:val="14 pt,Not Italic4"/>
    <w:rsid w:val="00E03949"/>
    <w:rPr>
      <w:rFonts w:ascii="Constantia" w:hAnsi="Constantia" w:cs="Constantia"/>
      <w:i/>
      <w:iCs/>
      <w:sz w:val="28"/>
      <w:szCs w:val="28"/>
      <w:shd w:val="clear" w:color="auto" w:fill="FFFFFF"/>
    </w:rPr>
  </w:style>
  <w:style w:type="character" w:customStyle="1" w:styleId="Bodytext8Tahoma1">
    <w:name w:val="Body text (8) + Tahoma1"/>
    <w:aliases w:val="8.5 pt1,Not Italic3"/>
    <w:rsid w:val="00E03949"/>
    <w:rPr>
      <w:rFonts w:ascii="Tahoma" w:hAnsi="Tahoma" w:cs="Tahoma"/>
      <w:i/>
      <w:iCs/>
      <w:spacing w:val="0"/>
      <w:sz w:val="17"/>
      <w:szCs w:val="17"/>
      <w:shd w:val="clear" w:color="auto" w:fill="FFFFFF"/>
    </w:rPr>
  </w:style>
  <w:style w:type="character" w:customStyle="1" w:styleId="Bodytext885pt1">
    <w:name w:val="Body text (8) + 8.5 pt1"/>
    <w:rsid w:val="00E03949"/>
    <w:rPr>
      <w:i/>
      <w:iCs/>
      <w:sz w:val="17"/>
      <w:szCs w:val="17"/>
      <w:shd w:val="clear" w:color="auto" w:fill="FFFFFF"/>
    </w:rPr>
  </w:style>
  <w:style w:type="character" w:customStyle="1" w:styleId="Picturecaption2">
    <w:name w:val="Picture caption (2)_"/>
    <w:link w:val="Picturecaption20"/>
    <w:rsid w:val="00E03949"/>
    <w:rPr>
      <w:sz w:val="26"/>
      <w:szCs w:val="26"/>
      <w:shd w:val="clear" w:color="auto" w:fill="FFFFFF"/>
    </w:rPr>
  </w:style>
  <w:style w:type="character" w:customStyle="1" w:styleId="Picturecaption3">
    <w:name w:val="Picture caption (3)_"/>
    <w:link w:val="Picturecaption31"/>
    <w:rsid w:val="00E03949"/>
    <w:rPr>
      <w:i/>
      <w:iCs/>
      <w:spacing w:val="-50"/>
      <w:sz w:val="34"/>
      <w:szCs w:val="34"/>
      <w:shd w:val="clear" w:color="auto" w:fill="FFFFFF"/>
      <w:lang w:val="fr-FR" w:eastAsia="fr-FR"/>
    </w:rPr>
  </w:style>
  <w:style w:type="character" w:customStyle="1" w:styleId="Picturecaption30">
    <w:name w:val="Picture caption (3)"/>
    <w:rsid w:val="00E03949"/>
    <w:rPr>
      <w:i/>
      <w:iCs/>
      <w:spacing w:val="-50"/>
      <w:sz w:val="34"/>
      <w:szCs w:val="34"/>
      <w:u w:val="single"/>
      <w:shd w:val="clear" w:color="auto" w:fill="FFFFFF"/>
      <w:lang w:val="fr-FR" w:eastAsia="fr-FR"/>
    </w:rPr>
  </w:style>
  <w:style w:type="character" w:customStyle="1" w:styleId="Picturecaption4">
    <w:name w:val="Picture caption (4)_"/>
    <w:link w:val="Picturecaption40"/>
    <w:rsid w:val="00E03949"/>
    <w:rPr>
      <w:i/>
      <w:iCs/>
      <w:spacing w:val="-10"/>
      <w:shd w:val="clear" w:color="auto" w:fill="FFFFFF"/>
    </w:rPr>
  </w:style>
  <w:style w:type="character" w:customStyle="1" w:styleId="Bodytext82">
    <w:name w:val="Body text (82)_"/>
    <w:link w:val="Bodytext820"/>
    <w:rsid w:val="00E03949"/>
    <w:rPr>
      <w:shd w:val="clear" w:color="auto" w:fill="FFFFFF"/>
    </w:rPr>
  </w:style>
  <w:style w:type="character" w:customStyle="1" w:styleId="Headerorfooter2">
    <w:name w:val="Header or footer (2)_"/>
    <w:link w:val="Headerorfooter20"/>
    <w:rsid w:val="00E03949"/>
    <w:rPr>
      <w:b/>
      <w:bCs/>
      <w:shd w:val="clear" w:color="auto" w:fill="FFFFFF"/>
    </w:rPr>
  </w:style>
  <w:style w:type="character" w:customStyle="1" w:styleId="Bodytext25115pt">
    <w:name w:val="Body text (25) + 11.5 pt"/>
    <w:rsid w:val="00E03949"/>
    <w:rPr>
      <w:sz w:val="23"/>
      <w:szCs w:val="23"/>
      <w:shd w:val="clear" w:color="auto" w:fill="FFFFFF"/>
    </w:rPr>
  </w:style>
  <w:style w:type="character" w:customStyle="1" w:styleId="Bodytext2512pt2">
    <w:name w:val="Body text (25) + 12 pt2"/>
    <w:aliases w:val="Italic6,Spacing 0 pt11"/>
    <w:rsid w:val="00E03949"/>
    <w:rPr>
      <w:i/>
      <w:iCs/>
      <w:spacing w:val="-10"/>
      <w:sz w:val="24"/>
      <w:szCs w:val="24"/>
      <w:shd w:val="clear" w:color="auto" w:fill="FFFFFF"/>
      <w:lang w:val="en-US" w:eastAsia="en-US"/>
    </w:rPr>
  </w:style>
  <w:style w:type="character" w:customStyle="1" w:styleId="Bodytext25115pt2">
    <w:name w:val="Body text (25) + 11.5 pt2"/>
    <w:aliases w:val="Small Caps2"/>
    <w:rsid w:val="00E03949"/>
    <w:rPr>
      <w:smallCaps/>
      <w:sz w:val="23"/>
      <w:szCs w:val="23"/>
      <w:shd w:val="clear" w:color="auto" w:fill="FFFFFF"/>
    </w:rPr>
  </w:style>
  <w:style w:type="character" w:customStyle="1" w:styleId="Bodytext25115pt1">
    <w:name w:val="Body text (25) + 11.5 pt1"/>
    <w:aliases w:val="Spacing -2 pt1"/>
    <w:rsid w:val="00E03949"/>
    <w:rPr>
      <w:spacing w:val="-40"/>
      <w:sz w:val="23"/>
      <w:szCs w:val="23"/>
      <w:shd w:val="clear" w:color="auto" w:fill="FFFFFF"/>
    </w:rPr>
  </w:style>
  <w:style w:type="character" w:customStyle="1" w:styleId="Bodytext2513pt2">
    <w:name w:val="Body text (25) + 13 pt2"/>
    <w:aliases w:val="Bold2"/>
    <w:rsid w:val="00E03949"/>
    <w:rPr>
      <w:b/>
      <w:bCs/>
      <w:sz w:val="26"/>
      <w:szCs w:val="26"/>
      <w:shd w:val="clear" w:color="auto" w:fill="FFFFFF"/>
    </w:rPr>
  </w:style>
  <w:style w:type="character" w:customStyle="1" w:styleId="Bodytext2595pt1">
    <w:name w:val="Body text (25) + 9.5 pt1"/>
    <w:rsid w:val="00E03949"/>
    <w:rPr>
      <w:sz w:val="19"/>
      <w:szCs w:val="19"/>
      <w:shd w:val="clear" w:color="auto" w:fill="FFFFFF"/>
    </w:rPr>
  </w:style>
  <w:style w:type="character" w:customStyle="1" w:styleId="Bodytext2585pt1">
    <w:name w:val="Body text (25) + 8.5 pt1"/>
    <w:aliases w:val="Bold1,Spacing 0 pt10"/>
    <w:rsid w:val="00E03949"/>
    <w:rPr>
      <w:b/>
      <w:bCs/>
      <w:spacing w:val="-10"/>
      <w:sz w:val="17"/>
      <w:szCs w:val="17"/>
      <w:shd w:val="clear" w:color="auto" w:fill="FFFFFF"/>
    </w:rPr>
  </w:style>
  <w:style w:type="character" w:customStyle="1" w:styleId="Bodytext2513pt1">
    <w:name w:val="Body text (25) + 13 pt1"/>
    <w:aliases w:val="Italic5"/>
    <w:rsid w:val="00E03949"/>
    <w:rPr>
      <w:i/>
      <w:iCs/>
      <w:sz w:val="26"/>
      <w:szCs w:val="26"/>
      <w:shd w:val="clear" w:color="auto" w:fill="FFFFFF"/>
    </w:rPr>
  </w:style>
  <w:style w:type="character" w:customStyle="1" w:styleId="Bodytext25Tahoma1">
    <w:name w:val="Body text (25) + Tahoma1"/>
    <w:aliases w:val="7 pt2"/>
    <w:rsid w:val="00E03949"/>
    <w:rPr>
      <w:rFonts w:ascii="Tahoma" w:hAnsi="Tahoma" w:cs="Tahoma"/>
      <w:sz w:val="14"/>
      <w:szCs w:val="14"/>
      <w:shd w:val="clear" w:color="auto" w:fill="FFFFFF"/>
    </w:rPr>
  </w:style>
  <w:style w:type="character" w:customStyle="1" w:styleId="Bodytext2512pt1">
    <w:name w:val="Body text (25) + 12 pt1"/>
    <w:rsid w:val="00E03949"/>
    <w:rPr>
      <w:sz w:val="24"/>
      <w:szCs w:val="24"/>
      <w:shd w:val="clear" w:color="auto" w:fill="FFFFFF"/>
    </w:rPr>
  </w:style>
  <w:style w:type="character" w:customStyle="1" w:styleId="Bodytext256pt">
    <w:name w:val="Body text (25) + 6 pt"/>
    <w:rsid w:val="00E03949"/>
    <w:rPr>
      <w:sz w:val="12"/>
      <w:szCs w:val="12"/>
      <w:shd w:val="clear" w:color="auto" w:fill="FFFFFF"/>
    </w:rPr>
  </w:style>
  <w:style w:type="character" w:customStyle="1" w:styleId="Bodytext83">
    <w:name w:val="Body text (83)_"/>
    <w:link w:val="Bodytext831"/>
    <w:rsid w:val="00E03949"/>
    <w:rPr>
      <w:shd w:val="clear" w:color="auto" w:fill="FFFFFF"/>
    </w:rPr>
  </w:style>
  <w:style w:type="character" w:customStyle="1" w:styleId="Bodytext84">
    <w:name w:val="Body text (84)_"/>
    <w:link w:val="Bodytext840"/>
    <w:rsid w:val="00E03949"/>
    <w:rPr>
      <w:i/>
      <w:iCs/>
      <w:spacing w:val="-10"/>
      <w:shd w:val="clear" w:color="auto" w:fill="FFFFFF"/>
    </w:rPr>
  </w:style>
  <w:style w:type="character" w:customStyle="1" w:styleId="Bodytext84NotItalic">
    <w:name w:val="Body text (84) + Not Italic"/>
    <w:aliases w:val="Spacing 0 pt9"/>
    <w:rsid w:val="00E03949"/>
    <w:rPr>
      <w:i/>
      <w:iCs/>
      <w:spacing w:val="0"/>
      <w:shd w:val="clear" w:color="auto" w:fill="FFFFFF"/>
    </w:rPr>
  </w:style>
  <w:style w:type="character" w:customStyle="1" w:styleId="Bodytext830">
    <w:name w:val="Body text (83)"/>
    <w:rsid w:val="00E03949"/>
    <w:rPr>
      <w:u w:val="single"/>
      <w:shd w:val="clear" w:color="auto" w:fill="FFFFFF"/>
    </w:rPr>
  </w:style>
  <w:style w:type="character" w:customStyle="1" w:styleId="Bodytext83Italic">
    <w:name w:val="Body text (83) + Italic"/>
    <w:aliases w:val="Spacing 0 pt8"/>
    <w:rsid w:val="00E03949"/>
    <w:rPr>
      <w:i/>
      <w:iCs/>
      <w:spacing w:val="-10"/>
      <w:shd w:val="clear" w:color="auto" w:fill="FFFFFF"/>
      <w:lang w:val="es-ES_tradnl" w:eastAsia="es-ES_tradnl"/>
    </w:rPr>
  </w:style>
  <w:style w:type="character" w:customStyle="1" w:styleId="Bodytext85">
    <w:name w:val="Body text (85)_"/>
    <w:link w:val="Bodytext850"/>
    <w:rsid w:val="00E03949"/>
    <w:rPr>
      <w:shd w:val="clear" w:color="auto" w:fill="FFFFFF"/>
      <w:lang w:val="es-ES_tradnl" w:eastAsia="es-ES_tradnl"/>
    </w:rPr>
  </w:style>
  <w:style w:type="character" w:customStyle="1" w:styleId="Bodytext8511pt">
    <w:name w:val="Body text (85) + 11 pt"/>
    <w:aliases w:val="Italic4,Spacing -1 pt2"/>
    <w:rsid w:val="00E03949"/>
    <w:rPr>
      <w:i/>
      <w:iCs/>
      <w:spacing w:val="-20"/>
      <w:sz w:val="22"/>
      <w:szCs w:val="22"/>
      <w:shd w:val="clear" w:color="auto" w:fill="FFFFFF"/>
      <w:lang w:val="es-ES_tradnl" w:eastAsia="es-ES_tradnl"/>
    </w:rPr>
  </w:style>
  <w:style w:type="character" w:customStyle="1" w:styleId="Bodytext83105pt">
    <w:name w:val="Body text (83) + 10.5 pt"/>
    <w:aliases w:val="Italic3,Spacing 0 pt7"/>
    <w:rsid w:val="00E03949"/>
    <w:rPr>
      <w:i/>
      <w:iCs/>
      <w:spacing w:val="-10"/>
      <w:sz w:val="21"/>
      <w:szCs w:val="21"/>
      <w:shd w:val="clear" w:color="auto" w:fill="FFFFFF"/>
      <w:lang w:val="es-ES_tradnl" w:eastAsia="es-ES_tradnl"/>
    </w:rPr>
  </w:style>
  <w:style w:type="character" w:customStyle="1" w:styleId="Bodytext51Spacing0pt">
    <w:name w:val="Body text (51) + Spacing 0 pt"/>
    <w:rsid w:val="00E03949"/>
    <w:rPr>
      <w:b/>
      <w:bCs/>
      <w:spacing w:val="-10"/>
      <w:sz w:val="17"/>
      <w:szCs w:val="17"/>
      <w:shd w:val="clear" w:color="auto" w:fill="FFFFFF"/>
      <w:lang w:val="de-DE" w:eastAsia="de-DE"/>
    </w:rPr>
  </w:style>
  <w:style w:type="character" w:customStyle="1" w:styleId="Bodytext84NotItalic2">
    <w:name w:val="Body text (84) + Not Italic2"/>
    <w:aliases w:val="Small Caps1,Spacing 0 pt6"/>
    <w:rsid w:val="00E03949"/>
    <w:rPr>
      <w:i/>
      <w:iCs/>
      <w:smallCaps/>
      <w:spacing w:val="0"/>
      <w:shd w:val="clear" w:color="auto" w:fill="FFFFFF"/>
    </w:rPr>
  </w:style>
  <w:style w:type="character" w:customStyle="1" w:styleId="Bodytext8413pt">
    <w:name w:val="Body text (84) + 13 pt"/>
    <w:aliases w:val="Not Italic2,Spacing 0 pt5"/>
    <w:rsid w:val="00E03949"/>
    <w:rPr>
      <w:i/>
      <w:iCs/>
      <w:spacing w:val="0"/>
      <w:sz w:val="26"/>
      <w:szCs w:val="26"/>
      <w:shd w:val="clear" w:color="auto" w:fill="FFFFFF"/>
    </w:rPr>
  </w:style>
  <w:style w:type="character" w:customStyle="1" w:styleId="Bodytext84Tahoma">
    <w:name w:val="Body text (84) + Tahoma"/>
    <w:aliases w:val="7 pt1,Not Italic1,Spacing 0 pt4"/>
    <w:rsid w:val="00E03949"/>
    <w:rPr>
      <w:rFonts w:ascii="Tahoma" w:hAnsi="Tahoma" w:cs="Tahoma"/>
      <w:i/>
      <w:iCs/>
      <w:spacing w:val="0"/>
      <w:sz w:val="14"/>
      <w:szCs w:val="14"/>
      <w:shd w:val="clear" w:color="auto" w:fill="FFFFFF"/>
    </w:rPr>
  </w:style>
  <w:style w:type="character" w:customStyle="1" w:styleId="Bodytext86">
    <w:name w:val="Body text (86)_"/>
    <w:link w:val="Bodytext860"/>
    <w:rsid w:val="00E03949"/>
    <w:rPr>
      <w:i/>
      <w:iCs/>
      <w:spacing w:val="-10"/>
      <w:sz w:val="21"/>
      <w:szCs w:val="21"/>
      <w:shd w:val="clear" w:color="auto" w:fill="FFFFFF"/>
    </w:rPr>
  </w:style>
  <w:style w:type="character" w:customStyle="1" w:styleId="Bodytext86NotItalic">
    <w:name w:val="Body text (86) + Not Italic"/>
    <w:aliases w:val="Spacing 0 pt3"/>
    <w:rsid w:val="00E03949"/>
    <w:rPr>
      <w:i/>
      <w:iCs/>
      <w:spacing w:val="0"/>
      <w:sz w:val="21"/>
      <w:szCs w:val="21"/>
      <w:shd w:val="clear" w:color="auto" w:fill="FFFFFF"/>
      <w:lang w:val="de-DE" w:eastAsia="de-DE"/>
    </w:rPr>
  </w:style>
  <w:style w:type="character" w:customStyle="1" w:styleId="Bodytext84NotItalic1">
    <w:name w:val="Body text (84) + Not Italic1"/>
    <w:aliases w:val="Spacing 0 pt2"/>
    <w:rsid w:val="00E03949"/>
    <w:rPr>
      <w:i/>
      <w:iCs/>
      <w:spacing w:val="0"/>
      <w:u w:val="single"/>
      <w:shd w:val="clear" w:color="auto" w:fill="FFFFFF"/>
    </w:rPr>
  </w:style>
  <w:style w:type="character" w:customStyle="1" w:styleId="Bodytext83105pt1">
    <w:name w:val="Body text (83) + 10.5 pt1"/>
    <w:rsid w:val="00E03949"/>
    <w:rPr>
      <w:spacing w:val="0"/>
      <w:sz w:val="21"/>
      <w:szCs w:val="21"/>
      <w:shd w:val="clear" w:color="auto" w:fill="FFFFFF"/>
    </w:rPr>
  </w:style>
  <w:style w:type="character" w:customStyle="1" w:styleId="Bodytext8313pt">
    <w:name w:val="Body text (83) + 13 pt"/>
    <w:rsid w:val="00E03949"/>
    <w:rPr>
      <w:sz w:val="26"/>
      <w:szCs w:val="26"/>
      <w:shd w:val="clear" w:color="auto" w:fill="FFFFFF"/>
      <w:lang w:val="es-ES_tradnl" w:eastAsia="es-ES_tradnl"/>
    </w:rPr>
  </w:style>
  <w:style w:type="character" w:customStyle="1" w:styleId="Bodytext2510pt2">
    <w:name w:val="Body text (25) + 10 pt2"/>
    <w:aliases w:val="Italic2,Spacing 0 pt1"/>
    <w:rsid w:val="00E03949"/>
    <w:rPr>
      <w:i/>
      <w:iCs/>
      <w:spacing w:val="-10"/>
      <w:sz w:val="20"/>
      <w:szCs w:val="20"/>
      <w:shd w:val="clear" w:color="auto" w:fill="FFFFFF"/>
    </w:rPr>
  </w:style>
  <w:style w:type="character" w:customStyle="1" w:styleId="Bodytext2510pt1">
    <w:name w:val="Body text (25) + 10 pt1"/>
    <w:aliases w:val="Italic1,Spacing -1 pt1"/>
    <w:rsid w:val="00E03949"/>
    <w:rPr>
      <w:i/>
      <w:iCs/>
      <w:spacing w:val="-30"/>
      <w:sz w:val="20"/>
      <w:szCs w:val="20"/>
      <w:shd w:val="clear" w:color="auto" w:fill="FFFFFF"/>
      <w:lang w:val="es-ES_tradnl" w:eastAsia="es-ES_tradnl"/>
    </w:rPr>
  </w:style>
  <w:style w:type="character" w:customStyle="1" w:styleId="Bodytext252">
    <w:name w:val="Body text (25)2"/>
    <w:basedOn w:val="Bodytext25"/>
    <w:rsid w:val="00E03949"/>
    <w:rPr>
      <w:sz w:val="21"/>
      <w:szCs w:val="21"/>
      <w:shd w:val="clear" w:color="auto" w:fill="FFFFFF"/>
    </w:rPr>
  </w:style>
  <w:style w:type="paragraph" w:customStyle="1" w:styleId="Headerorfooter0">
    <w:name w:val="Header or footer"/>
    <w:basedOn w:val="Normal"/>
    <w:link w:val="Headerorfooter"/>
    <w:rsid w:val="00E03949"/>
    <w:pPr>
      <w:widowControl w:val="0"/>
      <w:shd w:val="clear" w:color="auto" w:fill="FFFFFF"/>
      <w:spacing w:line="312" w:lineRule="exact"/>
    </w:pPr>
    <w:rPr>
      <w:b/>
      <w:bCs/>
      <w:sz w:val="20"/>
      <w:szCs w:val="20"/>
    </w:rPr>
  </w:style>
  <w:style w:type="paragraph" w:customStyle="1" w:styleId="Bodytext31">
    <w:name w:val="Body text (3)1"/>
    <w:basedOn w:val="Normal"/>
    <w:link w:val="Bodytext3"/>
    <w:rsid w:val="00E03949"/>
    <w:pPr>
      <w:widowControl w:val="0"/>
      <w:shd w:val="clear" w:color="auto" w:fill="FFFFFF"/>
      <w:spacing w:before="300" w:after="480" w:line="240" w:lineRule="atLeast"/>
      <w:jc w:val="both"/>
    </w:pPr>
    <w:rPr>
      <w:i/>
      <w:iCs/>
      <w:spacing w:val="-10"/>
      <w:sz w:val="26"/>
      <w:szCs w:val="26"/>
    </w:rPr>
  </w:style>
  <w:style w:type="paragraph" w:customStyle="1" w:styleId="Bodytext40">
    <w:name w:val="Body text (4)"/>
    <w:basedOn w:val="Normal"/>
    <w:link w:val="Bodytext4"/>
    <w:uiPriority w:val="99"/>
    <w:rsid w:val="00E03949"/>
    <w:pPr>
      <w:widowControl w:val="0"/>
      <w:shd w:val="clear" w:color="auto" w:fill="FFFFFF"/>
      <w:spacing w:before="120" w:after="300" w:line="379" w:lineRule="exact"/>
      <w:jc w:val="center"/>
    </w:pPr>
    <w:rPr>
      <w:b/>
      <w:bCs/>
      <w:sz w:val="26"/>
      <w:szCs w:val="26"/>
    </w:rPr>
  </w:style>
  <w:style w:type="paragraph" w:customStyle="1" w:styleId="Heading50">
    <w:name w:val="Heading #5"/>
    <w:basedOn w:val="Normal"/>
    <w:link w:val="Heading5"/>
    <w:rsid w:val="00E03949"/>
    <w:pPr>
      <w:widowControl w:val="0"/>
      <w:shd w:val="clear" w:color="auto" w:fill="FFFFFF"/>
      <w:spacing w:before="420" w:after="300" w:line="240" w:lineRule="atLeast"/>
      <w:jc w:val="center"/>
      <w:outlineLvl w:val="4"/>
    </w:pPr>
    <w:rPr>
      <w:b/>
      <w:bCs/>
      <w:sz w:val="26"/>
      <w:szCs w:val="26"/>
    </w:rPr>
  </w:style>
  <w:style w:type="paragraph" w:customStyle="1" w:styleId="Bodytext21">
    <w:name w:val="Body text (2)1"/>
    <w:basedOn w:val="Normal"/>
    <w:link w:val="Bodytext2"/>
    <w:rsid w:val="00E03949"/>
    <w:pPr>
      <w:widowControl w:val="0"/>
      <w:shd w:val="clear" w:color="auto" w:fill="FFFFFF"/>
      <w:spacing w:before="480" w:after="120" w:line="374" w:lineRule="exact"/>
      <w:ind w:hanging="340"/>
      <w:jc w:val="both"/>
    </w:pPr>
    <w:rPr>
      <w:sz w:val="26"/>
      <w:szCs w:val="26"/>
    </w:rPr>
  </w:style>
  <w:style w:type="paragraph" w:customStyle="1" w:styleId="Bodytext80">
    <w:name w:val="Body text (8)"/>
    <w:basedOn w:val="Normal"/>
    <w:link w:val="Bodytext8"/>
    <w:rsid w:val="00E03949"/>
    <w:pPr>
      <w:widowControl w:val="0"/>
      <w:shd w:val="clear" w:color="auto" w:fill="FFFFFF"/>
      <w:spacing w:line="252" w:lineRule="exact"/>
      <w:jc w:val="both"/>
    </w:pPr>
    <w:rPr>
      <w:i/>
      <w:iCs/>
      <w:sz w:val="20"/>
      <w:szCs w:val="20"/>
    </w:rPr>
  </w:style>
  <w:style w:type="paragraph" w:customStyle="1" w:styleId="Bodytext60">
    <w:name w:val="Body text (6)"/>
    <w:basedOn w:val="Normal"/>
    <w:link w:val="Bodytext6"/>
    <w:rsid w:val="00E03949"/>
    <w:pPr>
      <w:widowControl w:val="0"/>
      <w:shd w:val="clear" w:color="auto" w:fill="FFFFFF"/>
      <w:spacing w:line="250" w:lineRule="exact"/>
      <w:jc w:val="both"/>
    </w:pPr>
    <w:rPr>
      <w:b/>
      <w:bCs/>
      <w:sz w:val="20"/>
      <w:szCs w:val="20"/>
    </w:rPr>
  </w:style>
  <w:style w:type="paragraph" w:customStyle="1" w:styleId="Headerorfooter40">
    <w:name w:val="Header or footer (4)"/>
    <w:basedOn w:val="Normal"/>
    <w:link w:val="Headerorfooter4"/>
    <w:rsid w:val="00E03949"/>
    <w:pPr>
      <w:widowControl w:val="0"/>
      <w:shd w:val="clear" w:color="auto" w:fill="FFFFFF"/>
      <w:spacing w:line="158" w:lineRule="exact"/>
    </w:pPr>
    <w:rPr>
      <w:sz w:val="16"/>
      <w:szCs w:val="16"/>
    </w:rPr>
  </w:style>
  <w:style w:type="paragraph" w:customStyle="1" w:styleId="Tablecaption0">
    <w:name w:val="Table caption"/>
    <w:basedOn w:val="Normal"/>
    <w:link w:val="Tablecaption"/>
    <w:rsid w:val="00E03949"/>
    <w:pPr>
      <w:widowControl w:val="0"/>
      <w:shd w:val="clear" w:color="auto" w:fill="FFFFFF"/>
      <w:spacing w:line="240" w:lineRule="atLeast"/>
    </w:pPr>
    <w:rPr>
      <w:b/>
      <w:bCs/>
      <w:sz w:val="26"/>
      <w:szCs w:val="26"/>
    </w:rPr>
  </w:style>
  <w:style w:type="paragraph" w:customStyle="1" w:styleId="Headerorfooter30">
    <w:name w:val="Header or footer (3)"/>
    <w:basedOn w:val="Normal"/>
    <w:link w:val="Headerorfooter3"/>
    <w:rsid w:val="00E03949"/>
    <w:pPr>
      <w:widowControl w:val="0"/>
      <w:shd w:val="clear" w:color="auto" w:fill="FFFFFF"/>
      <w:spacing w:line="240" w:lineRule="atLeast"/>
    </w:pPr>
    <w:rPr>
      <w:sz w:val="20"/>
      <w:szCs w:val="20"/>
    </w:rPr>
  </w:style>
  <w:style w:type="paragraph" w:customStyle="1" w:styleId="Bodytext70">
    <w:name w:val="Body text (7)"/>
    <w:basedOn w:val="Normal"/>
    <w:link w:val="Bodytext7"/>
    <w:rsid w:val="00E03949"/>
    <w:pPr>
      <w:widowControl w:val="0"/>
      <w:shd w:val="clear" w:color="auto" w:fill="FFFFFF"/>
      <w:spacing w:before="120" w:line="240" w:lineRule="atLeast"/>
      <w:jc w:val="both"/>
    </w:pPr>
    <w:rPr>
      <w:sz w:val="20"/>
      <w:szCs w:val="20"/>
    </w:rPr>
  </w:style>
  <w:style w:type="paragraph" w:customStyle="1" w:styleId="Bodytext150">
    <w:name w:val="Body text (15)"/>
    <w:basedOn w:val="Normal"/>
    <w:link w:val="Bodytext15"/>
    <w:rsid w:val="00E03949"/>
    <w:pPr>
      <w:widowControl w:val="0"/>
      <w:shd w:val="clear" w:color="auto" w:fill="FFFFFF"/>
      <w:spacing w:before="180" w:line="336" w:lineRule="exact"/>
      <w:jc w:val="both"/>
    </w:pPr>
    <w:rPr>
      <w:i/>
      <w:iCs/>
      <w:spacing w:val="-10"/>
      <w:sz w:val="21"/>
      <w:szCs w:val="21"/>
    </w:rPr>
  </w:style>
  <w:style w:type="paragraph" w:customStyle="1" w:styleId="Tablecaption20">
    <w:name w:val="Table caption (2)"/>
    <w:basedOn w:val="Normal"/>
    <w:link w:val="Tablecaption2"/>
    <w:rsid w:val="00E03949"/>
    <w:pPr>
      <w:widowControl w:val="0"/>
      <w:shd w:val="clear" w:color="auto" w:fill="FFFFFF"/>
      <w:spacing w:line="240" w:lineRule="exact"/>
      <w:ind w:firstLine="540"/>
      <w:jc w:val="both"/>
    </w:pPr>
    <w:rPr>
      <w:i/>
      <w:iCs/>
      <w:spacing w:val="-10"/>
      <w:sz w:val="21"/>
      <w:szCs w:val="21"/>
    </w:rPr>
  </w:style>
  <w:style w:type="paragraph" w:customStyle="1" w:styleId="Footnote0">
    <w:name w:val="Footnote"/>
    <w:basedOn w:val="Normal"/>
    <w:link w:val="Footnote"/>
    <w:rsid w:val="00E03949"/>
    <w:pPr>
      <w:widowControl w:val="0"/>
      <w:shd w:val="clear" w:color="auto" w:fill="FFFFFF"/>
      <w:spacing w:line="230" w:lineRule="exact"/>
      <w:ind w:firstLine="480"/>
      <w:jc w:val="both"/>
    </w:pPr>
    <w:rPr>
      <w:i/>
      <w:iCs/>
      <w:spacing w:val="-10"/>
      <w:sz w:val="21"/>
      <w:szCs w:val="21"/>
    </w:rPr>
  </w:style>
  <w:style w:type="paragraph" w:customStyle="1" w:styleId="Footnote20">
    <w:name w:val="Footnote (2)"/>
    <w:basedOn w:val="Normal"/>
    <w:link w:val="Footnote2"/>
    <w:rsid w:val="00E03949"/>
    <w:pPr>
      <w:widowControl w:val="0"/>
      <w:shd w:val="clear" w:color="auto" w:fill="FFFFFF"/>
      <w:spacing w:line="240" w:lineRule="exact"/>
      <w:ind w:firstLine="480"/>
      <w:jc w:val="both"/>
    </w:pPr>
    <w:rPr>
      <w:sz w:val="20"/>
      <w:szCs w:val="20"/>
    </w:rPr>
  </w:style>
  <w:style w:type="paragraph" w:customStyle="1" w:styleId="Headerorfooter50">
    <w:name w:val="Header or footer (5)"/>
    <w:basedOn w:val="Normal"/>
    <w:link w:val="Headerorfooter5"/>
    <w:rsid w:val="00E03949"/>
    <w:pPr>
      <w:widowControl w:val="0"/>
      <w:shd w:val="clear" w:color="auto" w:fill="FFFFFF"/>
      <w:spacing w:before="60" w:line="240" w:lineRule="atLeast"/>
      <w:jc w:val="both"/>
    </w:pPr>
    <w:rPr>
      <w:i/>
      <w:iCs/>
      <w:sz w:val="26"/>
      <w:szCs w:val="26"/>
    </w:rPr>
  </w:style>
  <w:style w:type="paragraph" w:customStyle="1" w:styleId="Bodytext160">
    <w:name w:val="Body text (16)"/>
    <w:basedOn w:val="Normal"/>
    <w:link w:val="Bodytext16"/>
    <w:rsid w:val="00E03949"/>
    <w:pPr>
      <w:widowControl w:val="0"/>
      <w:shd w:val="clear" w:color="auto" w:fill="FFFFFF"/>
      <w:spacing w:before="120" w:line="240" w:lineRule="atLeast"/>
    </w:pPr>
    <w:rPr>
      <w:sz w:val="17"/>
      <w:szCs w:val="17"/>
    </w:rPr>
  </w:style>
  <w:style w:type="paragraph" w:customStyle="1" w:styleId="Bodytext170">
    <w:name w:val="Body text (17)"/>
    <w:basedOn w:val="Normal"/>
    <w:link w:val="Bodytext17"/>
    <w:rsid w:val="00E03949"/>
    <w:pPr>
      <w:widowControl w:val="0"/>
      <w:shd w:val="clear" w:color="auto" w:fill="FFFFFF"/>
      <w:spacing w:after="120" w:line="197" w:lineRule="exact"/>
      <w:ind w:hanging="220"/>
    </w:pPr>
    <w:rPr>
      <w:rFonts w:ascii="Tahoma" w:hAnsi="Tahoma" w:cs="Tahoma"/>
      <w:spacing w:val="-10"/>
      <w:sz w:val="14"/>
      <w:szCs w:val="14"/>
    </w:rPr>
  </w:style>
  <w:style w:type="paragraph" w:customStyle="1" w:styleId="Bodytext180">
    <w:name w:val="Body text (18)"/>
    <w:basedOn w:val="Normal"/>
    <w:link w:val="Bodytext18"/>
    <w:rsid w:val="00E03949"/>
    <w:pPr>
      <w:widowControl w:val="0"/>
      <w:shd w:val="clear" w:color="auto" w:fill="FFFFFF"/>
      <w:spacing w:before="120" w:line="216" w:lineRule="exact"/>
      <w:jc w:val="both"/>
    </w:pPr>
    <w:rPr>
      <w:rFonts w:ascii="Tahoma" w:hAnsi="Tahoma" w:cs="Tahoma"/>
      <w:b/>
      <w:bCs/>
      <w:spacing w:val="-10"/>
      <w:sz w:val="15"/>
      <w:szCs w:val="15"/>
      <w:lang w:val="es-ES_tradnl" w:eastAsia="es-ES_tradnl"/>
    </w:rPr>
  </w:style>
  <w:style w:type="paragraph" w:customStyle="1" w:styleId="Bodytext191">
    <w:name w:val="Body text (19)1"/>
    <w:basedOn w:val="Normal"/>
    <w:link w:val="Bodytext19"/>
    <w:rsid w:val="00E03949"/>
    <w:pPr>
      <w:widowControl w:val="0"/>
      <w:shd w:val="clear" w:color="auto" w:fill="FFFFFF"/>
      <w:spacing w:before="120" w:line="240" w:lineRule="atLeast"/>
      <w:jc w:val="both"/>
    </w:pPr>
    <w:rPr>
      <w:sz w:val="17"/>
      <w:szCs w:val="17"/>
      <w:lang w:val="es-ES_tradnl" w:eastAsia="es-ES_tradnl"/>
    </w:rPr>
  </w:style>
  <w:style w:type="paragraph" w:customStyle="1" w:styleId="Bodytext90">
    <w:name w:val="Body text (9)"/>
    <w:basedOn w:val="Normal"/>
    <w:link w:val="Bodytext9"/>
    <w:rsid w:val="00E03949"/>
    <w:pPr>
      <w:widowControl w:val="0"/>
      <w:shd w:val="clear" w:color="auto" w:fill="FFFFFF"/>
      <w:spacing w:line="240" w:lineRule="atLeast"/>
    </w:pPr>
    <w:rPr>
      <w:sz w:val="17"/>
      <w:szCs w:val="17"/>
    </w:rPr>
  </w:style>
  <w:style w:type="paragraph" w:customStyle="1" w:styleId="Bodytext201">
    <w:name w:val="Body text (20)1"/>
    <w:basedOn w:val="Normal"/>
    <w:link w:val="Bodytext200"/>
    <w:rsid w:val="00E03949"/>
    <w:pPr>
      <w:widowControl w:val="0"/>
      <w:shd w:val="clear" w:color="auto" w:fill="FFFFFF"/>
      <w:spacing w:line="240" w:lineRule="atLeast"/>
    </w:pPr>
    <w:rPr>
      <w:sz w:val="17"/>
      <w:szCs w:val="17"/>
    </w:rPr>
  </w:style>
  <w:style w:type="paragraph" w:customStyle="1" w:styleId="Bodytext221">
    <w:name w:val="Body text (22)"/>
    <w:basedOn w:val="Normal"/>
    <w:link w:val="Bodytext220"/>
    <w:rsid w:val="00E03949"/>
    <w:pPr>
      <w:widowControl w:val="0"/>
      <w:shd w:val="clear" w:color="auto" w:fill="FFFFFF"/>
      <w:spacing w:before="360" w:line="240" w:lineRule="atLeast"/>
    </w:pPr>
    <w:rPr>
      <w:rFonts w:ascii="Tahoma" w:hAnsi="Tahoma" w:cs="Tahoma"/>
      <w:spacing w:val="-10"/>
      <w:sz w:val="15"/>
      <w:szCs w:val="15"/>
    </w:rPr>
  </w:style>
  <w:style w:type="paragraph" w:customStyle="1" w:styleId="Bodytext110">
    <w:name w:val="Body text (11)"/>
    <w:basedOn w:val="Normal"/>
    <w:link w:val="Bodytext11"/>
    <w:rsid w:val="00E03949"/>
    <w:pPr>
      <w:widowControl w:val="0"/>
      <w:shd w:val="clear" w:color="auto" w:fill="FFFFFF"/>
      <w:spacing w:line="250" w:lineRule="exact"/>
      <w:jc w:val="both"/>
    </w:pPr>
    <w:rPr>
      <w:sz w:val="20"/>
      <w:szCs w:val="20"/>
    </w:rPr>
  </w:style>
  <w:style w:type="paragraph" w:customStyle="1" w:styleId="Bodytext231">
    <w:name w:val="Body text (23)1"/>
    <w:basedOn w:val="Normal"/>
    <w:link w:val="Bodytext230"/>
    <w:rsid w:val="00E03949"/>
    <w:pPr>
      <w:widowControl w:val="0"/>
      <w:shd w:val="clear" w:color="auto" w:fill="FFFFFF"/>
      <w:spacing w:line="240" w:lineRule="atLeast"/>
    </w:pPr>
    <w:rPr>
      <w:sz w:val="17"/>
      <w:szCs w:val="17"/>
    </w:rPr>
  </w:style>
  <w:style w:type="paragraph" w:customStyle="1" w:styleId="Bodytext211">
    <w:name w:val="Body text (21)"/>
    <w:basedOn w:val="Normal"/>
    <w:link w:val="Bodytext210"/>
    <w:rsid w:val="00E03949"/>
    <w:pPr>
      <w:widowControl w:val="0"/>
      <w:shd w:val="clear" w:color="auto" w:fill="FFFFFF"/>
      <w:spacing w:line="240" w:lineRule="atLeast"/>
    </w:pPr>
    <w:rPr>
      <w:sz w:val="16"/>
      <w:szCs w:val="16"/>
    </w:rPr>
  </w:style>
  <w:style w:type="paragraph" w:customStyle="1" w:styleId="Bodytext240">
    <w:name w:val="Body text (24)"/>
    <w:basedOn w:val="Normal"/>
    <w:link w:val="Bodytext24"/>
    <w:rsid w:val="00E03949"/>
    <w:pPr>
      <w:widowControl w:val="0"/>
      <w:shd w:val="clear" w:color="auto" w:fill="FFFFFF"/>
      <w:spacing w:line="240" w:lineRule="atLeast"/>
    </w:pPr>
    <w:rPr>
      <w:spacing w:val="-10"/>
      <w:sz w:val="17"/>
      <w:szCs w:val="17"/>
    </w:rPr>
  </w:style>
  <w:style w:type="paragraph" w:customStyle="1" w:styleId="Bodytext251">
    <w:name w:val="Body text (25)1"/>
    <w:basedOn w:val="Normal"/>
    <w:link w:val="Bodytext25"/>
    <w:rsid w:val="00E03949"/>
    <w:pPr>
      <w:widowControl w:val="0"/>
      <w:shd w:val="clear" w:color="auto" w:fill="FFFFFF"/>
      <w:spacing w:line="240" w:lineRule="atLeast"/>
      <w:jc w:val="center"/>
    </w:pPr>
    <w:rPr>
      <w:sz w:val="21"/>
      <w:szCs w:val="21"/>
    </w:rPr>
  </w:style>
  <w:style w:type="paragraph" w:customStyle="1" w:styleId="Bodytext260">
    <w:name w:val="Body text (26)"/>
    <w:basedOn w:val="Normal"/>
    <w:link w:val="Bodytext26"/>
    <w:rsid w:val="00E03949"/>
    <w:pPr>
      <w:widowControl w:val="0"/>
      <w:shd w:val="clear" w:color="auto" w:fill="FFFFFF"/>
      <w:spacing w:line="240" w:lineRule="atLeast"/>
      <w:jc w:val="both"/>
    </w:pPr>
    <w:rPr>
      <w:sz w:val="19"/>
      <w:szCs w:val="19"/>
      <w:lang w:val="es-ES_tradnl" w:eastAsia="es-ES_tradnl"/>
    </w:rPr>
  </w:style>
  <w:style w:type="paragraph" w:customStyle="1" w:styleId="Bodytext271">
    <w:name w:val="Body text (27)1"/>
    <w:basedOn w:val="Normal"/>
    <w:link w:val="Bodytext27"/>
    <w:rsid w:val="00E03949"/>
    <w:pPr>
      <w:widowControl w:val="0"/>
      <w:shd w:val="clear" w:color="auto" w:fill="FFFFFF"/>
      <w:spacing w:before="480" w:line="331" w:lineRule="exact"/>
      <w:jc w:val="both"/>
    </w:pPr>
    <w:rPr>
      <w:sz w:val="20"/>
      <w:szCs w:val="20"/>
    </w:rPr>
  </w:style>
  <w:style w:type="paragraph" w:customStyle="1" w:styleId="Bodytext280">
    <w:name w:val="Body text (28)"/>
    <w:basedOn w:val="Normal"/>
    <w:link w:val="Bodytext28"/>
    <w:rsid w:val="00E03949"/>
    <w:pPr>
      <w:widowControl w:val="0"/>
      <w:shd w:val="clear" w:color="auto" w:fill="FFFFFF"/>
      <w:spacing w:line="326" w:lineRule="exact"/>
      <w:jc w:val="both"/>
    </w:pPr>
    <w:rPr>
      <w:b/>
      <w:bCs/>
      <w:i/>
      <w:iCs/>
      <w:spacing w:val="-10"/>
      <w:sz w:val="26"/>
      <w:szCs w:val="26"/>
    </w:rPr>
  </w:style>
  <w:style w:type="paragraph" w:customStyle="1" w:styleId="Bodytext290">
    <w:name w:val="Body text (29)"/>
    <w:basedOn w:val="Normal"/>
    <w:link w:val="Bodytext29"/>
    <w:rsid w:val="00E03949"/>
    <w:pPr>
      <w:widowControl w:val="0"/>
      <w:shd w:val="clear" w:color="auto" w:fill="FFFFFF"/>
      <w:spacing w:before="60" w:after="60" w:line="235" w:lineRule="exact"/>
      <w:jc w:val="both"/>
    </w:pPr>
    <w:rPr>
      <w:i/>
      <w:iCs/>
      <w:spacing w:val="-10"/>
      <w:sz w:val="19"/>
      <w:szCs w:val="19"/>
      <w:lang w:val="es-ES_tradnl" w:eastAsia="es-ES_tradnl"/>
    </w:rPr>
  </w:style>
  <w:style w:type="paragraph" w:customStyle="1" w:styleId="Bodytext301">
    <w:name w:val="Body text (30)"/>
    <w:basedOn w:val="Normal"/>
    <w:link w:val="Bodytext300"/>
    <w:rsid w:val="00E03949"/>
    <w:pPr>
      <w:widowControl w:val="0"/>
      <w:shd w:val="clear" w:color="auto" w:fill="FFFFFF"/>
      <w:spacing w:line="264" w:lineRule="exact"/>
      <w:jc w:val="both"/>
    </w:pPr>
    <w:rPr>
      <w:sz w:val="19"/>
      <w:szCs w:val="19"/>
      <w:lang w:val="es-ES_tradnl" w:eastAsia="es-ES_tradnl"/>
    </w:rPr>
  </w:style>
  <w:style w:type="paragraph" w:customStyle="1" w:styleId="Tablecaption30">
    <w:name w:val="Table caption (3)"/>
    <w:basedOn w:val="Normal"/>
    <w:link w:val="Tablecaption3"/>
    <w:rsid w:val="00E03949"/>
    <w:pPr>
      <w:widowControl w:val="0"/>
      <w:shd w:val="clear" w:color="auto" w:fill="FFFFFF"/>
      <w:spacing w:line="240" w:lineRule="atLeast"/>
      <w:jc w:val="right"/>
    </w:pPr>
    <w:rPr>
      <w:sz w:val="16"/>
      <w:szCs w:val="16"/>
      <w:lang w:val="es-ES_tradnl" w:eastAsia="es-ES_tradnl"/>
    </w:rPr>
  </w:style>
  <w:style w:type="paragraph" w:customStyle="1" w:styleId="Bodytext370">
    <w:name w:val="Body text (37)"/>
    <w:basedOn w:val="Normal"/>
    <w:link w:val="Bodytext37"/>
    <w:rsid w:val="00E03949"/>
    <w:pPr>
      <w:widowControl w:val="0"/>
      <w:shd w:val="clear" w:color="auto" w:fill="FFFFFF"/>
      <w:spacing w:before="60" w:line="240" w:lineRule="atLeast"/>
      <w:jc w:val="both"/>
    </w:pPr>
    <w:rPr>
      <w:i/>
      <w:iCs/>
      <w:spacing w:val="-10"/>
      <w:sz w:val="19"/>
      <w:szCs w:val="19"/>
      <w:lang w:val="es-ES_tradnl" w:eastAsia="es-ES_tradnl"/>
    </w:rPr>
  </w:style>
  <w:style w:type="paragraph" w:customStyle="1" w:styleId="Tablecaption40">
    <w:name w:val="Table caption (4)"/>
    <w:basedOn w:val="Normal"/>
    <w:link w:val="Tablecaption4"/>
    <w:rsid w:val="00E03949"/>
    <w:pPr>
      <w:widowControl w:val="0"/>
      <w:shd w:val="clear" w:color="auto" w:fill="FFFFFF"/>
      <w:spacing w:line="240" w:lineRule="atLeast"/>
    </w:pPr>
    <w:rPr>
      <w:i/>
      <w:iCs/>
      <w:spacing w:val="-10"/>
      <w:sz w:val="19"/>
      <w:szCs w:val="19"/>
      <w:lang w:val="es-ES_tradnl" w:eastAsia="es-ES_tradnl"/>
    </w:rPr>
  </w:style>
  <w:style w:type="paragraph" w:customStyle="1" w:styleId="Bodytext311">
    <w:name w:val="Body text (31)1"/>
    <w:basedOn w:val="Normal"/>
    <w:link w:val="Bodytext310"/>
    <w:rsid w:val="00E03949"/>
    <w:pPr>
      <w:widowControl w:val="0"/>
      <w:shd w:val="clear" w:color="auto" w:fill="FFFFFF"/>
      <w:spacing w:after="60" w:line="240" w:lineRule="atLeast"/>
      <w:jc w:val="both"/>
    </w:pPr>
    <w:rPr>
      <w:i/>
      <w:iCs/>
      <w:spacing w:val="-20"/>
      <w:sz w:val="19"/>
      <w:szCs w:val="19"/>
    </w:rPr>
  </w:style>
  <w:style w:type="paragraph" w:customStyle="1" w:styleId="Bodytext321">
    <w:name w:val="Body text (32)1"/>
    <w:basedOn w:val="Normal"/>
    <w:link w:val="Bodytext32"/>
    <w:rsid w:val="00E03949"/>
    <w:pPr>
      <w:widowControl w:val="0"/>
      <w:shd w:val="clear" w:color="auto" w:fill="FFFFFF"/>
      <w:spacing w:after="60" w:line="240" w:lineRule="atLeast"/>
      <w:jc w:val="both"/>
    </w:pPr>
    <w:rPr>
      <w:i/>
      <w:iCs/>
      <w:spacing w:val="-20"/>
      <w:sz w:val="20"/>
      <w:szCs w:val="20"/>
      <w:lang w:val="es-ES_tradnl" w:eastAsia="es-ES_tradnl"/>
    </w:rPr>
  </w:style>
  <w:style w:type="paragraph" w:customStyle="1" w:styleId="Bodytext330">
    <w:name w:val="Body text (33)"/>
    <w:basedOn w:val="Normal"/>
    <w:link w:val="Bodytext33"/>
    <w:rsid w:val="00E03949"/>
    <w:pPr>
      <w:widowControl w:val="0"/>
      <w:shd w:val="clear" w:color="auto" w:fill="FFFFFF"/>
      <w:spacing w:before="60" w:line="240" w:lineRule="atLeast"/>
      <w:jc w:val="both"/>
    </w:pPr>
    <w:rPr>
      <w:rFonts w:ascii="Georgia" w:hAnsi="Georgia" w:cs="Georgia"/>
      <w:spacing w:val="30"/>
      <w:sz w:val="20"/>
      <w:szCs w:val="20"/>
      <w:lang w:val="es-ES_tradnl" w:eastAsia="es-ES_tradnl"/>
    </w:rPr>
  </w:style>
  <w:style w:type="paragraph" w:customStyle="1" w:styleId="Bodytext340">
    <w:name w:val="Body text (34)"/>
    <w:basedOn w:val="Normal"/>
    <w:link w:val="Bodytext34"/>
    <w:rsid w:val="00E03949"/>
    <w:pPr>
      <w:widowControl w:val="0"/>
      <w:shd w:val="clear" w:color="auto" w:fill="FFFFFF"/>
      <w:spacing w:before="60" w:after="60" w:line="202" w:lineRule="exact"/>
      <w:ind w:firstLine="600"/>
      <w:jc w:val="both"/>
    </w:pPr>
    <w:rPr>
      <w:i/>
      <w:iCs/>
      <w:sz w:val="20"/>
      <w:szCs w:val="20"/>
      <w:lang w:val="es-ES_tradnl" w:eastAsia="es-ES_tradnl"/>
    </w:rPr>
  </w:style>
  <w:style w:type="paragraph" w:customStyle="1" w:styleId="Bodytext350">
    <w:name w:val="Body text (35)"/>
    <w:basedOn w:val="Normal"/>
    <w:link w:val="Bodytext35"/>
    <w:rsid w:val="00E03949"/>
    <w:pPr>
      <w:widowControl w:val="0"/>
      <w:shd w:val="clear" w:color="auto" w:fill="FFFFFF"/>
      <w:spacing w:before="60" w:after="60" w:line="240" w:lineRule="atLeast"/>
      <w:jc w:val="both"/>
    </w:pPr>
    <w:rPr>
      <w:sz w:val="16"/>
      <w:szCs w:val="16"/>
      <w:lang w:val="es-ES_tradnl" w:eastAsia="es-ES_tradnl"/>
    </w:rPr>
  </w:style>
  <w:style w:type="paragraph" w:customStyle="1" w:styleId="Bodytext361">
    <w:name w:val="Body text (36)1"/>
    <w:basedOn w:val="Normal"/>
    <w:link w:val="Bodytext36"/>
    <w:rsid w:val="00E03949"/>
    <w:pPr>
      <w:widowControl w:val="0"/>
      <w:shd w:val="clear" w:color="auto" w:fill="FFFFFF"/>
      <w:spacing w:before="60" w:after="60" w:line="240" w:lineRule="atLeast"/>
      <w:jc w:val="right"/>
    </w:pPr>
    <w:rPr>
      <w:i/>
      <w:iCs/>
      <w:spacing w:val="-10"/>
      <w:sz w:val="18"/>
      <w:szCs w:val="18"/>
      <w:lang w:val="es-ES_tradnl" w:eastAsia="es-ES_tradnl"/>
    </w:rPr>
  </w:style>
  <w:style w:type="paragraph" w:customStyle="1" w:styleId="Headerorfooter80">
    <w:name w:val="Header or footer (8)"/>
    <w:basedOn w:val="Normal"/>
    <w:link w:val="Headerorfooter8"/>
    <w:rsid w:val="00E03949"/>
    <w:pPr>
      <w:widowControl w:val="0"/>
      <w:shd w:val="clear" w:color="auto" w:fill="FFFFFF"/>
      <w:spacing w:line="240" w:lineRule="atLeast"/>
    </w:pPr>
    <w:rPr>
      <w:sz w:val="20"/>
      <w:szCs w:val="20"/>
    </w:rPr>
  </w:style>
  <w:style w:type="paragraph" w:customStyle="1" w:styleId="Bodytext380">
    <w:name w:val="Body text (38)"/>
    <w:basedOn w:val="Normal"/>
    <w:link w:val="Bodytext38"/>
    <w:rsid w:val="00E03949"/>
    <w:pPr>
      <w:widowControl w:val="0"/>
      <w:shd w:val="clear" w:color="auto" w:fill="FFFFFF"/>
      <w:spacing w:line="240" w:lineRule="atLeast"/>
    </w:pPr>
    <w:rPr>
      <w:spacing w:val="-10"/>
      <w:sz w:val="30"/>
      <w:szCs w:val="30"/>
    </w:rPr>
  </w:style>
  <w:style w:type="paragraph" w:customStyle="1" w:styleId="Bodytext390">
    <w:name w:val="Body text (39)"/>
    <w:basedOn w:val="Normal"/>
    <w:link w:val="Bodytext39"/>
    <w:rsid w:val="00E03949"/>
    <w:pPr>
      <w:widowControl w:val="0"/>
      <w:shd w:val="clear" w:color="auto" w:fill="FFFFFF"/>
      <w:spacing w:before="960" w:line="254" w:lineRule="exact"/>
      <w:ind w:firstLine="480"/>
      <w:jc w:val="both"/>
    </w:pPr>
    <w:rPr>
      <w:i/>
      <w:iCs/>
      <w:spacing w:val="-20"/>
      <w:sz w:val="20"/>
      <w:szCs w:val="20"/>
    </w:rPr>
  </w:style>
  <w:style w:type="paragraph" w:customStyle="1" w:styleId="Bodytext401">
    <w:name w:val="Body text (40)"/>
    <w:basedOn w:val="Normal"/>
    <w:link w:val="Bodytext400"/>
    <w:rsid w:val="00E03949"/>
    <w:pPr>
      <w:widowControl w:val="0"/>
      <w:shd w:val="clear" w:color="auto" w:fill="FFFFFF"/>
      <w:spacing w:after="240" w:line="264" w:lineRule="exact"/>
      <w:jc w:val="center"/>
    </w:pPr>
    <w:rPr>
      <w:b/>
      <w:bCs/>
      <w:spacing w:val="-10"/>
      <w:sz w:val="20"/>
      <w:szCs w:val="20"/>
    </w:rPr>
  </w:style>
  <w:style w:type="paragraph" w:customStyle="1" w:styleId="Bodytext411">
    <w:name w:val="Body text (41)1"/>
    <w:basedOn w:val="Normal"/>
    <w:link w:val="Bodytext41"/>
    <w:rsid w:val="00E03949"/>
    <w:pPr>
      <w:widowControl w:val="0"/>
      <w:shd w:val="clear" w:color="auto" w:fill="FFFFFF"/>
      <w:spacing w:line="240" w:lineRule="atLeast"/>
    </w:pPr>
    <w:rPr>
      <w:spacing w:val="-10"/>
      <w:sz w:val="20"/>
      <w:szCs w:val="20"/>
      <w:lang w:val="fr-FR" w:eastAsia="fr-FR"/>
    </w:rPr>
  </w:style>
  <w:style w:type="paragraph" w:customStyle="1" w:styleId="Bodytext421">
    <w:name w:val="Body text (42)1"/>
    <w:basedOn w:val="Normal"/>
    <w:link w:val="Bodytext42"/>
    <w:rsid w:val="00E03949"/>
    <w:pPr>
      <w:widowControl w:val="0"/>
      <w:shd w:val="clear" w:color="auto" w:fill="FFFFFF"/>
      <w:spacing w:line="211" w:lineRule="exact"/>
      <w:jc w:val="center"/>
    </w:pPr>
    <w:rPr>
      <w:sz w:val="19"/>
      <w:szCs w:val="19"/>
    </w:rPr>
  </w:style>
  <w:style w:type="paragraph" w:customStyle="1" w:styleId="Heading420">
    <w:name w:val="Heading #4 (2)"/>
    <w:basedOn w:val="Normal"/>
    <w:link w:val="Heading42"/>
    <w:rsid w:val="00E03949"/>
    <w:pPr>
      <w:widowControl w:val="0"/>
      <w:shd w:val="clear" w:color="auto" w:fill="FFFFFF"/>
      <w:spacing w:line="240" w:lineRule="atLeast"/>
      <w:outlineLvl w:val="3"/>
    </w:pPr>
    <w:rPr>
      <w:sz w:val="38"/>
      <w:szCs w:val="38"/>
      <w:lang w:val="de-DE" w:eastAsia="de-DE"/>
    </w:rPr>
  </w:style>
  <w:style w:type="paragraph" w:customStyle="1" w:styleId="Bodytext430">
    <w:name w:val="Body text (43)"/>
    <w:basedOn w:val="Normal"/>
    <w:link w:val="Bodytext43"/>
    <w:rsid w:val="00E03949"/>
    <w:pPr>
      <w:widowControl w:val="0"/>
      <w:shd w:val="clear" w:color="auto" w:fill="FFFFFF"/>
      <w:spacing w:line="173" w:lineRule="exact"/>
    </w:pPr>
    <w:rPr>
      <w:rFonts w:ascii="MS Gothic" w:eastAsia="MS Gothic" w:cs="MS Gothic"/>
      <w:i/>
      <w:iCs/>
      <w:sz w:val="15"/>
      <w:szCs w:val="15"/>
    </w:rPr>
  </w:style>
  <w:style w:type="paragraph" w:customStyle="1" w:styleId="Other0">
    <w:name w:val="Other"/>
    <w:basedOn w:val="Normal"/>
    <w:link w:val="Other"/>
    <w:rsid w:val="00E03949"/>
    <w:pPr>
      <w:widowControl w:val="0"/>
      <w:shd w:val="clear" w:color="auto" w:fill="FFFFFF"/>
    </w:pPr>
    <w:rPr>
      <w:sz w:val="20"/>
      <w:szCs w:val="20"/>
    </w:rPr>
  </w:style>
  <w:style w:type="paragraph" w:customStyle="1" w:styleId="Heading430">
    <w:name w:val="Heading #4 (3)"/>
    <w:basedOn w:val="Normal"/>
    <w:link w:val="Heading43"/>
    <w:rsid w:val="00E03949"/>
    <w:pPr>
      <w:widowControl w:val="0"/>
      <w:shd w:val="clear" w:color="auto" w:fill="FFFFFF"/>
      <w:spacing w:line="240" w:lineRule="atLeast"/>
      <w:outlineLvl w:val="3"/>
    </w:pPr>
    <w:rPr>
      <w:b/>
      <w:bCs/>
      <w:sz w:val="26"/>
      <w:szCs w:val="26"/>
    </w:rPr>
  </w:style>
  <w:style w:type="paragraph" w:customStyle="1" w:styleId="Bodytext440">
    <w:name w:val="Body text (44)"/>
    <w:basedOn w:val="Normal"/>
    <w:link w:val="Bodytext44"/>
    <w:rsid w:val="00E03949"/>
    <w:pPr>
      <w:widowControl w:val="0"/>
      <w:shd w:val="clear" w:color="auto" w:fill="FFFFFF"/>
      <w:spacing w:line="240" w:lineRule="atLeast"/>
    </w:pPr>
    <w:rPr>
      <w:spacing w:val="-10"/>
      <w:sz w:val="26"/>
      <w:szCs w:val="26"/>
    </w:rPr>
  </w:style>
  <w:style w:type="paragraph" w:customStyle="1" w:styleId="Bodytext450">
    <w:name w:val="Body text (45)"/>
    <w:basedOn w:val="Normal"/>
    <w:link w:val="Bodytext45"/>
    <w:rsid w:val="00E03949"/>
    <w:pPr>
      <w:widowControl w:val="0"/>
      <w:shd w:val="clear" w:color="auto" w:fill="FFFFFF"/>
      <w:spacing w:line="240" w:lineRule="atLeast"/>
    </w:pPr>
    <w:rPr>
      <w:sz w:val="38"/>
      <w:szCs w:val="38"/>
    </w:rPr>
  </w:style>
  <w:style w:type="paragraph" w:customStyle="1" w:styleId="Heading30">
    <w:name w:val="Heading #3"/>
    <w:basedOn w:val="Normal"/>
    <w:link w:val="Heading3"/>
    <w:rsid w:val="00E03949"/>
    <w:pPr>
      <w:widowControl w:val="0"/>
      <w:shd w:val="clear" w:color="auto" w:fill="FFFFFF"/>
      <w:spacing w:line="240" w:lineRule="atLeast"/>
      <w:outlineLvl w:val="2"/>
    </w:pPr>
    <w:rPr>
      <w:b/>
      <w:bCs/>
      <w:spacing w:val="-10"/>
      <w:sz w:val="20"/>
      <w:szCs w:val="20"/>
    </w:rPr>
  </w:style>
  <w:style w:type="paragraph" w:customStyle="1" w:styleId="Heading320">
    <w:name w:val="Heading #3 (2)"/>
    <w:basedOn w:val="Normal"/>
    <w:link w:val="Heading32"/>
    <w:rsid w:val="00E03949"/>
    <w:pPr>
      <w:widowControl w:val="0"/>
      <w:shd w:val="clear" w:color="auto" w:fill="FFFFFF"/>
      <w:spacing w:line="240" w:lineRule="atLeast"/>
      <w:outlineLvl w:val="2"/>
    </w:pPr>
    <w:rPr>
      <w:sz w:val="38"/>
      <w:szCs w:val="38"/>
    </w:rPr>
  </w:style>
  <w:style w:type="paragraph" w:customStyle="1" w:styleId="Bodytext460">
    <w:name w:val="Body text (46)"/>
    <w:basedOn w:val="Normal"/>
    <w:link w:val="Bodytext46"/>
    <w:rsid w:val="00E03949"/>
    <w:pPr>
      <w:widowControl w:val="0"/>
      <w:shd w:val="clear" w:color="auto" w:fill="FFFFFF"/>
      <w:spacing w:line="240" w:lineRule="atLeast"/>
    </w:pPr>
    <w:rPr>
      <w:spacing w:val="-20"/>
      <w:w w:val="200"/>
      <w:sz w:val="10"/>
      <w:szCs w:val="10"/>
      <w:lang w:val="fr-FR" w:eastAsia="fr-FR"/>
    </w:rPr>
  </w:style>
  <w:style w:type="paragraph" w:customStyle="1" w:styleId="Heading20">
    <w:name w:val="Heading #2"/>
    <w:basedOn w:val="Normal"/>
    <w:link w:val="Heading2"/>
    <w:rsid w:val="00E03949"/>
    <w:pPr>
      <w:widowControl w:val="0"/>
      <w:shd w:val="clear" w:color="auto" w:fill="FFFFFF"/>
      <w:spacing w:line="240" w:lineRule="atLeast"/>
      <w:outlineLvl w:val="1"/>
    </w:pPr>
    <w:rPr>
      <w:b/>
      <w:bCs/>
      <w:spacing w:val="-10"/>
      <w:w w:val="50"/>
      <w:sz w:val="80"/>
      <w:szCs w:val="80"/>
    </w:rPr>
  </w:style>
  <w:style w:type="paragraph" w:customStyle="1" w:styleId="Bodytext470">
    <w:name w:val="Body text (47)"/>
    <w:basedOn w:val="Normal"/>
    <w:link w:val="Bodytext47"/>
    <w:rsid w:val="00E03949"/>
    <w:pPr>
      <w:widowControl w:val="0"/>
      <w:shd w:val="clear" w:color="auto" w:fill="FFFFFF"/>
      <w:spacing w:line="240" w:lineRule="atLeast"/>
    </w:pPr>
    <w:rPr>
      <w:b/>
      <w:bCs/>
      <w:w w:val="50"/>
      <w:sz w:val="94"/>
      <w:szCs w:val="94"/>
    </w:rPr>
  </w:style>
  <w:style w:type="paragraph" w:customStyle="1" w:styleId="Bodytext480">
    <w:name w:val="Body text (48)"/>
    <w:basedOn w:val="Normal"/>
    <w:link w:val="Bodytext48"/>
    <w:rsid w:val="00E03949"/>
    <w:pPr>
      <w:widowControl w:val="0"/>
      <w:shd w:val="clear" w:color="auto" w:fill="FFFFFF"/>
      <w:spacing w:line="240" w:lineRule="atLeast"/>
    </w:pPr>
    <w:rPr>
      <w:rFonts w:ascii="Tahoma" w:hAnsi="Tahoma" w:cs="Tahoma"/>
      <w:sz w:val="38"/>
      <w:szCs w:val="38"/>
    </w:rPr>
  </w:style>
  <w:style w:type="paragraph" w:customStyle="1" w:styleId="Heading10">
    <w:name w:val="Heading #1"/>
    <w:basedOn w:val="Normal"/>
    <w:link w:val="Heading1"/>
    <w:rsid w:val="00E03949"/>
    <w:pPr>
      <w:widowControl w:val="0"/>
      <w:shd w:val="clear" w:color="auto" w:fill="FFFFFF"/>
      <w:spacing w:after="180" w:line="240" w:lineRule="atLeast"/>
      <w:outlineLvl w:val="0"/>
    </w:pPr>
    <w:rPr>
      <w:b/>
      <w:bCs/>
      <w:w w:val="50"/>
      <w:sz w:val="94"/>
      <w:szCs w:val="94"/>
    </w:rPr>
  </w:style>
  <w:style w:type="paragraph" w:customStyle="1" w:styleId="Heading40">
    <w:name w:val="Heading #4"/>
    <w:basedOn w:val="Normal"/>
    <w:link w:val="Heading4"/>
    <w:rsid w:val="00E03949"/>
    <w:pPr>
      <w:widowControl w:val="0"/>
      <w:shd w:val="clear" w:color="auto" w:fill="FFFFFF"/>
      <w:spacing w:line="240" w:lineRule="atLeast"/>
      <w:outlineLvl w:val="3"/>
    </w:pPr>
    <w:rPr>
      <w:sz w:val="38"/>
      <w:szCs w:val="38"/>
    </w:rPr>
  </w:style>
  <w:style w:type="paragraph" w:customStyle="1" w:styleId="Heading520">
    <w:name w:val="Heading #5 (2)"/>
    <w:basedOn w:val="Normal"/>
    <w:link w:val="Heading52"/>
    <w:rsid w:val="00E03949"/>
    <w:pPr>
      <w:widowControl w:val="0"/>
      <w:shd w:val="clear" w:color="auto" w:fill="FFFFFF"/>
      <w:spacing w:before="300" w:after="300" w:line="240" w:lineRule="atLeast"/>
      <w:outlineLvl w:val="4"/>
    </w:pPr>
    <w:rPr>
      <w:b/>
      <w:bCs/>
      <w:sz w:val="28"/>
      <w:szCs w:val="28"/>
      <w:lang w:val="fr-FR" w:eastAsia="fr-FR"/>
    </w:rPr>
  </w:style>
  <w:style w:type="paragraph" w:customStyle="1" w:styleId="Heading220">
    <w:name w:val="Heading #2 (2)"/>
    <w:basedOn w:val="Normal"/>
    <w:link w:val="Heading22"/>
    <w:rsid w:val="00E03949"/>
    <w:pPr>
      <w:widowControl w:val="0"/>
      <w:shd w:val="clear" w:color="auto" w:fill="FFFFFF"/>
      <w:spacing w:line="240" w:lineRule="atLeast"/>
      <w:outlineLvl w:val="1"/>
    </w:pPr>
    <w:rPr>
      <w:b/>
      <w:bCs/>
      <w:w w:val="50"/>
      <w:sz w:val="94"/>
      <w:szCs w:val="94"/>
    </w:rPr>
  </w:style>
  <w:style w:type="paragraph" w:customStyle="1" w:styleId="Bodytext100">
    <w:name w:val="Body text (10)"/>
    <w:basedOn w:val="Normal"/>
    <w:link w:val="Bodytext10"/>
    <w:rsid w:val="00E03949"/>
    <w:pPr>
      <w:widowControl w:val="0"/>
      <w:shd w:val="clear" w:color="auto" w:fill="FFFFFF"/>
      <w:spacing w:before="360" w:line="250" w:lineRule="exact"/>
      <w:jc w:val="both"/>
    </w:pPr>
    <w:rPr>
      <w:i/>
      <w:iCs/>
      <w:sz w:val="26"/>
      <w:szCs w:val="26"/>
    </w:rPr>
  </w:style>
  <w:style w:type="paragraph" w:customStyle="1" w:styleId="Bodytext490">
    <w:name w:val="Body text (49)"/>
    <w:basedOn w:val="Normal"/>
    <w:link w:val="Bodytext49"/>
    <w:rsid w:val="00E03949"/>
    <w:pPr>
      <w:widowControl w:val="0"/>
      <w:shd w:val="clear" w:color="auto" w:fill="FFFFFF"/>
      <w:spacing w:before="60" w:line="240" w:lineRule="atLeast"/>
    </w:pPr>
    <w:rPr>
      <w:i/>
      <w:iCs/>
      <w:sz w:val="94"/>
      <w:szCs w:val="94"/>
    </w:rPr>
  </w:style>
  <w:style w:type="paragraph" w:customStyle="1" w:styleId="Bodytext130">
    <w:name w:val="Body text (13)"/>
    <w:basedOn w:val="Normal"/>
    <w:link w:val="Bodytext13"/>
    <w:rsid w:val="00E03949"/>
    <w:pPr>
      <w:widowControl w:val="0"/>
      <w:shd w:val="clear" w:color="auto" w:fill="FFFFFF"/>
      <w:spacing w:line="293" w:lineRule="exact"/>
      <w:ind w:firstLine="520"/>
      <w:jc w:val="both"/>
    </w:pPr>
    <w:rPr>
      <w:b/>
      <w:bCs/>
      <w:i/>
      <w:iCs/>
      <w:sz w:val="26"/>
      <w:szCs w:val="26"/>
    </w:rPr>
  </w:style>
  <w:style w:type="paragraph" w:customStyle="1" w:styleId="Bodytext500">
    <w:name w:val="Body text (50)"/>
    <w:basedOn w:val="Normal"/>
    <w:link w:val="Bodytext50"/>
    <w:rsid w:val="00E03949"/>
    <w:pPr>
      <w:widowControl w:val="0"/>
      <w:shd w:val="clear" w:color="auto" w:fill="FFFFFF"/>
      <w:spacing w:before="360" w:line="206" w:lineRule="exact"/>
    </w:pPr>
    <w:rPr>
      <w:i/>
      <w:iCs/>
      <w:sz w:val="20"/>
      <w:szCs w:val="20"/>
    </w:rPr>
  </w:style>
  <w:style w:type="paragraph" w:customStyle="1" w:styleId="Bodytext510">
    <w:name w:val="Body text (51)"/>
    <w:basedOn w:val="Normal"/>
    <w:link w:val="Bodytext51"/>
    <w:rsid w:val="00E03949"/>
    <w:pPr>
      <w:widowControl w:val="0"/>
      <w:shd w:val="clear" w:color="auto" w:fill="FFFFFF"/>
      <w:spacing w:line="206" w:lineRule="exact"/>
      <w:jc w:val="both"/>
    </w:pPr>
    <w:rPr>
      <w:b/>
      <w:bCs/>
      <w:sz w:val="17"/>
      <w:szCs w:val="17"/>
    </w:rPr>
  </w:style>
  <w:style w:type="paragraph" w:customStyle="1" w:styleId="Footnote30">
    <w:name w:val="Footnote (3)"/>
    <w:basedOn w:val="Normal"/>
    <w:link w:val="Footnote3"/>
    <w:rsid w:val="00E03949"/>
    <w:pPr>
      <w:widowControl w:val="0"/>
      <w:shd w:val="clear" w:color="auto" w:fill="FFFFFF"/>
      <w:spacing w:line="202" w:lineRule="exact"/>
    </w:pPr>
    <w:rPr>
      <w:b/>
      <w:bCs/>
      <w:sz w:val="17"/>
      <w:szCs w:val="17"/>
    </w:rPr>
  </w:style>
  <w:style w:type="paragraph" w:customStyle="1" w:styleId="Bodytext120">
    <w:name w:val="Body text (12)"/>
    <w:basedOn w:val="Normal"/>
    <w:link w:val="Bodytext12"/>
    <w:rsid w:val="00E03949"/>
    <w:pPr>
      <w:widowControl w:val="0"/>
      <w:shd w:val="clear" w:color="auto" w:fill="FFFFFF"/>
      <w:spacing w:after="240" w:line="240" w:lineRule="atLeast"/>
      <w:jc w:val="both"/>
    </w:pPr>
    <w:rPr>
      <w:spacing w:val="-10"/>
      <w:sz w:val="9"/>
      <w:szCs w:val="9"/>
    </w:rPr>
  </w:style>
  <w:style w:type="paragraph" w:customStyle="1" w:styleId="Bodytext520">
    <w:name w:val="Body text (52)"/>
    <w:basedOn w:val="Normal"/>
    <w:link w:val="Bodytext52"/>
    <w:rsid w:val="00E03949"/>
    <w:pPr>
      <w:widowControl w:val="0"/>
      <w:shd w:val="clear" w:color="auto" w:fill="FFFFFF"/>
      <w:spacing w:before="540" w:after="120" w:line="240" w:lineRule="atLeast"/>
      <w:jc w:val="both"/>
    </w:pPr>
    <w:rPr>
      <w:sz w:val="20"/>
      <w:szCs w:val="20"/>
    </w:rPr>
  </w:style>
  <w:style w:type="paragraph" w:customStyle="1" w:styleId="Bodytext531">
    <w:name w:val="Body text (53)1"/>
    <w:basedOn w:val="Normal"/>
    <w:link w:val="Bodytext53"/>
    <w:rsid w:val="00E03949"/>
    <w:pPr>
      <w:widowControl w:val="0"/>
      <w:shd w:val="clear" w:color="auto" w:fill="FFFFFF"/>
      <w:spacing w:line="187" w:lineRule="exact"/>
      <w:jc w:val="center"/>
    </w:pPr>
    <w:rPr>
      <w:b/>
      <w:bCs/>
      <w:spacing w:val="-10"/>
      <w:sz w:val="20"/>
      <w:szCs w:val="20"/>
    </w:rPr>
  </w:style>
  <w:style w:type="paragraph" w:customStyle="1" w:styleId="Bodytext540">
    <w:name w:val="Body text (54)"/>
    <w:basedOn w:val="Normal"/>
    <w:link w:val="Bodytext54"/>
    <w:rsid w:val="00E03949"/>
    <w:pPr>
      <w:widowControl w:val="0"/>
      <w:shd w:val="clear" w:color="auto" w:fill="FFFFFF"/>
      <w:spacing w:after="180" w:line="240" w:lineRule="atLeast"/>
      <w:jc w:val="both"/>
    </w:pPr>
    <w:rPr>
      <w:i/>
      <w:iCs/>
      <w:spacing w:val="-10"/>
      <w:sz w:val="19"/>
      <w:szCs w:val="19"/>
    </w:rPr>
  </w:style>
  <w:style w:type="paragraph" w:customStyle="1" w:styleId="Tablecaption50">
    <w:name w:val="Table caption (5)"/>
    <w:basedOn w:val="Normal"/>
    <w:link w:val="Tablecaption5"/>
    <w:rsid w:val="00E03949"/>
    <w:pPr>
      <w:widowControl w:val="0"/>
      <w:shd w:val="clear" w:color="auto" w:fill="FFFFFF"/>
      <w:spacing w:line="245" w:lineRule="exact"/>
      <w:ind w:hanging="220"/>
    </w:pPr>
    <w:rPr>
      <w:b/>
      <w:bCs/>
      <w:spacing w:val="-10"/>
      <w:sz w:val="20"/>
      <w:szCs w:val="20"/>
    </w:rPr>
  </w:style>
  <w:style w:type="paragraph" w:customStyle="1" w:styleId="Tablecaption60">
    <w:name w:val="Table caption (6)"/>
    <w:basedOn w:val="Normal"/>
    <w:link w:val="Tablecaption6"/>
    <w:rsid w:val="00E03949"/>
    <w:pPr>
      <w:widowControl w:val="0"/>
      <w:shd w:val="clear" w:color="auto" w:fill="FFFFFF"/>
      <w:spacing w:after="60" w:line="240" w:lineRule="atLeast"/>
      <w:jc w:val="both"/>
    </w:pPr>
    <w:rPr>
      <w:i/>
      <w:iCs/>
      <w:spacing w:val="-10"/>
      <w:sz w:val="19"/>
      <w:szCs w:val="19"/>
    </w:rPr>
  </w:style>
  <w:style w:type="paragraph" w:customStyle="1" w:styleId="Bodytext551">
    <w:name w:val="Body text (55)1"/>
    <w:basedOn w:val="Normal"/>
    <w:link w:val="Bodytext55"/>
    <w:rsid w:val="00E03949"/>
    <w:pPr>
      <w:widowControl w:val="0"/>
      <w:shd w:val="clear" w:color="auto" w:fill="FFFFFF"/>
      <w:spacing w:line="178" w:lineRule="exact"/>
      <w:jc w:val="both"/>
    </w:pPr>
    <w:rPr>
      <w:i/>
      <w:iCs/>
      <w:sz w:val="17"/>
      <w:szCs w:val="17"/>
      <w:lang w:val="fr-FR" w:eastAsia="fr-FR"/>
    </w:rPr>
  </w:style>
  <w:style w:type="paragraph" w:customStyle="1" w:styleId="Bodytext560">
    <w:name w:val="Body text (56)"/>
    <w:basedOn w:val="Normal"/>
    <w:link w:val="Bodytext56"/>
    <w:rsid w:val="00E03949"/>
    <w:pPr>
      <w:widowControl w:val="0"/>
      <w:shd w:val="clear" w:color="auto" w:fill="FFFFFF"/>
      <w:spacing w:line="240" w:lineRule="atLeast"/>
    </w:pPr>
    <w:rPr>
      <w:b/>
      <w:bCs/>
      <w:sz w:val="12"/>
      <w:szCs w:val="12"/>
    </w:rPr>
  </w:style>
  <w:style w:type="paragraph" w:customStyle="1" w:styleId="Tablecaption70">
    <w:name w:val="Table caption (7)"/>
    <w:basedOn w:val="Normal"/>
    <w:link w:val="Tablecaption7"/>
    <w:rsid w:val="00E03949"/>
    <w:pPr>
      <w:widowControl w:val="0"/>
      <w:shd w:val="clear" w:color="auto" w:fill="FFFFFF"/>
      <w:spacing w:line="139" w:lineRule="exact"/>
      <w:jc w:val="center"/>
    </w:pPr>
    <w:rPr>
      <w:sz w:val="26"/>
      <w:szCs w:val="26"/>
      <w:lang w:val="fr-FR" w:eastAsia="fr-FR"/>
    </w:rPr>
  </w:style>
  <w:style w:type="paragraph" w:customStyle="1" w:styleId="Tablecaption80">
    <w:name w:val="Table caption (8)"/>
    <w:basedOn w:val="Normal"/>
    <w:link w:val="Tablecaption8"/>
    <w:rsid w:val="00E03949"/>
    <w:pPr>
      <w:widowControl w:val="0"/>
      <w:shd w:val="clear" w:color="auto" w:fill="FFFFFF"/>
      <w:spacing w:line="139" w:lineRule="exact"/>
    </w:pPr>
    <w:rPr>
      <w:sz w:val="9"/>
      <w:szCs w:val="9"/>
    </w:rPr>
  </w:style>
  <w:style w:type="paragraph" w:customStyle="1" w:styleId="Tablecaption90">
    <w:name w:val="Table caption (9)"/>
    <w:basedOn w:val="Normal"/>
    <w:link w:val="Tablecaption9"/>
    <w:rsid w:val="00E03949"/>
    <w:pPr>
      <w:widowControl w:val="0"/>
      <w:shd w:val="clear" w:color="auto" w:fill="FFFFFF"/>
      <w:spacing w:line="144" w:lineRule="exact"/>
      <w:jc w:val="center"/>
    </w:pPr>
    <w:rPr>
      <w:sz w:val="17"/>
      <w:szCs w:val="17"/>
    </w:rPr>
  </w:style>
  <w:style w:type="paragraph" w:customStyle="1" w:styleId="Bodytext570">
    <w:name w:val="Body text (57)"/>
    <w:basedOn w:val="Normal"/>
    <w:link w:val="Bodytext57"/>
    <w:rsid w:val="00E03949"/>
    <w:pPr>
      <w:widowControl w:val="0"/>
      <w:shd w:val="clear" w:color="auto" w:fill="FFFFFF"/>
      <w:spacing w:line="144" w:lineRule="exact"/>
      <w:jc w:val="both"/>
    </w:pPr>
    <w:rPr>
      <w:rFonts w:ascii="Tahoma" w:hAnsi="Tahoma" w:cs="Tahoma"/>
      <w:b/>
      <w:bCs/>
      <w:sz w:val="15"/>
      <w:szCs w:val="15"/>
    </w:rPr>
  </w:style>
  <w:style w:type="paragraph" w:customStyle="1" w:styleId="Bodytext581">
    <w:name w:val="Body text (58)1"/>
    <w:basedOn w:val="Normal"/>
    <w:link w:val="Bodytext58"/>
    <w:rsid w:val="00E03949"/>
    <w:pPr>
      <w:widowControl w:val="0"/>
      <w:shd w:val="clear" w:color="auto" w:fill="FFFFFF"/>
      <w:spacing w:line="158" w:lineRule="exact"/>
      <w:ind w:firstLine="380"/>
      <w:jc w:val="both"/>
    </w:pPr>
    <w:rPr>
      <w:i/>
      <w:iCs/>
      <w:spacing w:val="-10"/>
      <w:sz w:val="17"/>
      <w:szCs w:val="17"/>
      <w:lang w:val="de-DE" w:eastAsia="de-DE"/>
    </w:rPr>
  </w:style>
  <w:style w:type="paragraph" w:customStyle="1" w:styleId="Bodytext591">
    <w:name w:val="Body text (59)1"/>
    <w:basedOn w:val="Normal"/>
    <w:link w:val="Bodytext59"/>
    <w:rsid w:val="00E03949"/>
    <w:pPr>
      <w:widowControl w:val="0"/>
      <w:shd w:val="clear" w:color="auto" w:fill="FFFFFF"/>
      <w:spacing w:line="158" w:lineRule="exact"/>
      <w:ind w:firstLine="380"/>
      <w:jc w:val="both"/>
    </w:pPr>
    <w:rPr>
      <w:sz w:val="14"/>
      <w:szCs w:val="14"/>
      <w:lang w:val="de-DE" w:eastAsia="de-DE"/>
    </w:rPr>
  </w:style>
  <w:style w:type="paragraph" w:customStyle="1" w:styleId="Headerorfooter90">
    <w:name w:val="Header or footer (9)"/>
    <w:basedOn w:val="Normal"/>
    <w:link w:val="Headerorfooter9"/>
    <w:rsid w:val="00E03949"/>
    <w:pPr>
      <w:widowControl w:val="0"/>
      <w:shd w:val="clear" w:color="auto" w:fill="FFFFFF"/>
      <w:spacing w:line="240" w:lineRule="atLeast"/>
    </w:pPr>
    <w:rPr>
      <w:rFonts w:ascii="Tahoma" w:hAnsi="Tahoma" w:cs="Tahoma"/>
      <w:i/>
      <w:iCs/>
      <w:spacing w:val="-10"/>
      <w:sz w:val="20"/>
      <w:szCs w:val="20"/>
      <w:lang w:val="de-DE" w:eastAsia="de-DE"/>
    </w:rPr>
  </w:style>
  <w:style w:type="paragraph" w:customStyle="1" w:styleId="Bodytext601">
    <w:name w:val="Body text (60)"/>
    <w:basedOn w:val="Normal"/>
    <w:link w:val="Bodytext600"/>
    <w:rsid w:val="00E03949"/>
    <w:pPr>
      <w:widowControl w:val="0"/>
      <w:shd w:val="clear" w:color="auto" w:fill="FFFFFF"/>
      <w:spacing w:after="840" w:line="240" w:lineRule="atLeast"/>
      <w:jc w:val="both"/>
    </w:pPr>
    <w:rPr>
      <w:sz w:val="14"/>
      <w:szCs w:val="14"/>
      <w:lang w:val="fr-FR" w:eastAsia="fr-FR"/>
    </w:rPr>
  </w:style>
  <w:style w:type="paragraph" w:customStyle="1" w:styleId="Bodytext610">
    <w:name w:val="Body text (61)"/>
    <w:basedOn w:val="Normal"/>
    <w:link w:val="Bodytext61"/>
    <w:rsid w:val="00E03949"/>
    <w:pPr>
      <w:widowControl w:val="0"/>
      <w:shd w:val="clear" w:color="auto" w:fill="FFFFFF"/>
      <w:spacing w:after="180" w:line="298" w:lineRule="exact"/>
      <w:jc w:val="both"/>
    </w:pPr>
    <w:rPr>
      <w:sz w:val="20"/>
      <w:szCs w:val="20"/>
    </w:rPr>
  </w:style>
  <w:style w:type="paragraph" w:customStyle="1" w:styleId="Bodytext620">
    <w:name w:val="Body text (62)"/>
    <w:basedOn w:val="Normal"/>
    <w:link w:val="Bodytext62"/>
    <w:rsid w:val="00E03949"/>
    <w:pPr>
      <w:widowControl w:val="0"/>
      <w:shd w:val="clear" w:color="auto" w:fill="FFFFFF"/>
      <w:spacing w:before="60" w:after="60" w:line="240" w:lineRule="atLeast"/>
      <w:jc w:val="both"/>
    </w:pPr>
    <w:rPr>
      <w:i/>
      <w:iCs/>
      <w:spacing w:val="-10"/>
      <w:sz w:val="19"/>
      <w:szCs w:val="19"/>
    </w:rPr>
  </w:style>
  <w:style w:type="paragraph" w:customStyle="1" w:styleId="Bodytext630">
    <w:name w:val="Body text (63)"/>
    <w:basedOn w:val="Normal"/>
    <w:link w:val="Bodytext63"/>
    <w:rsid w:val="00E03949"/>
    <w:pPr>
      <w:widowControl w:val="0"/>
      <w:shd w:val="clear" w:color="auto" w:fill="FFFFFF"/>
      <w:spacing w:line="240" w:lineRule="exact"/>
      <w:jc w:val="both"/>
    </w:pPr>
    <w:rPr>
      <w:rFonts w:ascii="Tahoma" w:hAnsi="Tahoma" w:cs="Tahoma"/>
      <w:spacing w:val="-10"/>
      <w:sz w:val="17"/>
      <w:szCs w:val="17"/>
    </w:rPr>
  </w:style>
  <w:style w:type="paragraph" w:customStyle="1" w:styleId="Tablecaption100">
    <w:name w:val="Table caption (10)"/>
    <w:basedOn w:val="Normal"/>
    <w:link w:val="Tablecaption10"/>
    <w:rsid w:val="00E03949"/>
    <w:pPr>
      <w:widowControl w:val="0"/>
      <w:shd w:val="clear" w:color="auto" w:fill="FFFFFF"/>
      <w:spacing w:line="240" w:lineRule="atLeast"/>
      <w:jc w:val="both"/>
    </w:pPr>
    <w:rPr>
      <w:b/>
      <w:bCs/>
      <w:sz w:val="21"/>
      <w:szCs w:val="21"/>
    </w:rPr>
  </w:style>
  <w:style w:type="paragraph" w:customStyle="1" w:styleId="Tablecaption111">
    <w:name w:val="Table caption (11)1"/>
    <w:basedOn w:val="Normal"/>
    <w:link w:val="Tablecaption11"/>
    <w:rsid w:val="00E03949"/>
    <w:pPr>
      <w:widowControl w:val="0"/>
      <w:shd w:val="clear" w:color="auto" w:fill="FFFFFF"/>
      <w:spacing w:line="240" w:lineRule="atLeast"/>
      <w:jc w:val="both"/>
    </w:pPr>
    <w:rPr>
      <w:sz w:val="16"/>
      <w:szCs w:val="16"/>
      <w:lang w:val="es-ES_tradnl" w:eastAsia="es-ES_tradnl"/>
    </w:rPr>
  </w:style>
  <w:style w:type="paragraph" w:customStyle="1" w:styleId="Bodytext640">
    <w:name w:val="Body text (64)"/>
    <w:basedOn w:val="Normal"/>
    <w:link w:val="Bodytext64"/>
    <w:rsid w:val="00E03949"/>
    <w:pPr>
      <w:widowControl w:val="0"/>
      <w:shd w:val="clear" w:color="auto" w:fill="FFFFFF"/>
      <w:spacing w:line="230" w:lineRule="exact"/>
      <w:jc w:val="both"/>
    </w:pPr>
    <w:rPr>
      <w:spacing w:val="-10"/>
      <w:sz w:val="13"/>
      <w:szCs w:val="13"/>
    </w:rPr>
  </w:style>
  <w:style w:type="paragraph" w:customStyle="1" w:styleId="Bodytext650">
    <w:name w:val="Body text (65)"/>
    <w:basedOn w:val="Normal"/>
    <w:link w:val="Bodytext65"/>
    <w:rsid w:val="00E03949"/>
    <w:pPr>
      <w:widowControl w:val="0"/>
      <w:shd w:val="clear" w:color="auto" w:fill="FFFFFF"/>
      <w:spacing w:line="230" w:lineRule="exact"/>
      <w:jc w:val="both"/>
    </w:pPr>
    <w:rPr>
      <w:b/>
      <w:bCs/>
      <w:i/>
      <w:iCs/>
      <w:spacing w:val="-10"/>
      <w:sz w:val="19"/>
      <w:szCs w:val="19"/>
    </w:rPr>
  </w:style>
  <w:style w:type="paragraph" w:customStyle="1" w:styleId="Bodytext661">
    <w:name w:val="Body text (66)1"/>
    <w:basedOn w:val="Normal"/>
    <w:link w:val="Bodytext66"/>
    <w:rsid w:val="00E03949"/>
    <w:pPr>
      <w:widowControl w:val="0"/>
      <w:shd w:val="clear" w:color="auto" w:fill="FFFFFF"/>
      <w:spacing w:after="180" w:line="211" w:lineRule="exact"/>
      <w:ind w:firstLine="480"/>
    </w:pPr>
    <w:rPr>
      <w:i/>
      <w:iCs/>
      <w:spacing w:val="-10"/>
      <w:sz w:val="19"/>
      <w:szCs w:val="19"/>
    </w:rPr>
  </w:style>
  <w:style w:type="paragraph" w:customStyle="1" w:styleId="Bodytext670">
    <w:name w:val="Body text (67)"/>
    <w:basedOn w:val="Normal"/>
    <w:link w:val="Bodytext67"/>
    <w:rsid w:val="00E03949"/>
    <w:pPr>
      <w:widowControl w:val="0"/>
      <w:shd w:val="clear" w:color="auto" w:fill="FFFFFF"/>
      <w:spacing w:before="180" w:line="221" w:lineRule="exact"/>
      <w:jc w:val="center"/>
    </w:pPr>
    <w:rPr>
      <w:sz w:val="18"/>
      <w:szCs w:val="18"/>
      <w:lang w:val="es-ES_tradnl" w:eastAsia="es-ES_tradnl"/>
    </w:rPr>
  </w:style>
  <w:style w:type="paragraph" w:customStyle="1" w:styleId="Tablecaption121">
    <w:name w:val="Table caption (12)1"/>
    <w:basedOn w:val="Normal"/>
    <w:link w:val="Tablecaption12"/>
    <w:rsid w:val="00E03949"/>
    <w:pPr>
      <w:widowControl w:val="0"/>
      <w:shd w:val="clear" w:color="auto" w:fill="FFFFFF"/>
      <w:spacing w:line="283" w:lineRule="exact"/>
    </w:pPr>
    <w:rPr>
      <w:sz w:val="21"/>
      <w:szCs w:val="21"/>
    </w:rPr>
  </w:style>
  <w:style w:type="paragraph" w:customStyle="1" w:styleId="Bodytext680">
    <w:name w:val="Body text (68)"/>
    <w:basedOn w:val="Normal"/>
    <w:link w:val="Bodytext68"/>
    <w:rsid w:val="00E03949"/>
    <w:pPr>
      <w:widowControl w:val="0"/>
      <w:shd w:val="clear" w:color="auto" w:fill="FFFFFF"/>
      <w:spacing w:before="180" w:line="240" w:lineRule="atLeast"/>
      <w:jc w:val="center"/>
    </w:pPr>
    <w:rPr>
      <w:b/>
      <w:bCs/>
      <w:sz w:val="21"/>
      <w:szCs w:val="21"/>
      <w:lang w:val="es-ES_tradnl" w:eastAsia="es-ES_tradnl"/>
    </w:rPr>
  </w:style>
  <w:style w:type="paragraph" w:customStyle="1" w:styleId="Bodytext690">
    <w:name w:val="Body text (69)"/>
    <w:basedOn w:val="Normal"/>
    <w:link w:val="Bodytext69"/>
    <w:rsid w:val="00E03949"/>
    <w:pPr>
      <w:widowControl w:val="0"/>
      <w:shd w:val="clear" w:color="auto" w:fill="FFFFFF"/>
      <w:spacing w:before="120" w:after="120" w:line="211" w:lineRule="exact"/>
      <w:ind w:firstLine="440"/>
      <w:jc w:val="both"/>
    </w:pPr>
    <w:rPr>
      <w:i/>
      <w:iCs/>
      <w:sz w:val="17"/>
      <w:szCs w:val="17"/>
      <w:lang w:val="fr-FR" w:eastAsia="fr-FR"/>
    </w:rPr>
  </w:style>
  <w:style w:type="paragraph" w:customStyle="1" w:styleId="Bodytext701">
    <w:name w:val="Body text (70)"/>
    <w:basedOn w:val="Normal"/>
    <w:link w:val="Bodytext700"/>
    <w:rsid w:val="00E03949"/>
    <w:pPr>
      <w:widowControl w:val="0"/>
      <w:shd w:val="clear" w:color="auto" w:fill="FFFFFF"/>
      <w:spacing w:line="245" w:lineRule="exact"/>
      <w:ind w:firstLine="440"/>
      <w:jc w:val="both"/>
    </w:pPr>
    <w:rPr>
      <w:spacing w:val="-10"/>
      <w:sz w:val="18"/>
      <w:szCs w:val="18"/>
      <w:lang w:val="fr-FR" w:eastAsia="fr-FR"/>
    </w:rPr>
  </w:style>
  <w:style w:type="paragraph" w:customStyle="1" w:styleId="Bodytext710">
    <w:name w:val="Body text (71)"/>
    <w:basedOn w:val="Normal"/>
    <w:link w:val="Bodytext71"/>
    <w:rsid w:val="00E03949"/>
    <w:pPr>
      <w:widowControl w:val="0"/>
      <w:shd w:val="clear" w:color="auto" w:fill="FFFFFF"/>
      <w:spacing w:after="420" w:line="245" w:lineRule="exact"/>
      <w:jc w:val="both"/>
    </w:pPr>
    <w:rPr>
      <w:b/>
      <w:bCs/>
      <w:i/>
      <w:iCs/>
      <w:spacing w:val="-10"/>
      <w:sz w:val="17"/>
      <w:szCs w:val="17"/>
      <w:lang w:val="fr-FR" w:eastAsia="fr-FR"/>
    </w:rPr>
  </w:style>
  <w:style w:type="paragraph" w:customStyle="1" w:styleId="Bodytext720">
    <w:name w:val="Body text (72)"/>
    <w:basedOn w:val="Normal"/>
    <w:link w:val="Bodytext72"/>
    <w:rsid w:val="00E03949"/>
    <w:pPr>
      <w:widowControl w:val="0"/>
      <w:shd w:val="clear" w:color="auto" w:fill="FFFFFF"/>
      <w:spacing w:before="120" w:after="120" w:line="197" w:lineRule="exact"/>
      <w:jc w:val="both"/>
    </w:pPr>
    <w:rPr>
      <w:i/>
      <w:iCs/>
      <w:spacing w:val="-10"/>
      <w:sz w:val="18"/>
      <w:szCs w:val="18"/>
      <w:lang w:val="fr-FR" w:eastAsia="fr-FR"/>
    </w:rPr>
  </w:style>
  <w:style w:type="paragraph" w:customStyle="1" w:styleId="Bodytext731">
    <w:name w:val="Body text (73)1"/>
    <w:basedOn w:val="Normal"/>
    <w:link w:val="Bodytext73"/>
    <w:rsid w:val="00E03949"/>
    <w:pPr>
      <w:widowControl w:val="0"/>
      <w:shd w:val="clear" w:color="auto" w:fill="FFFFFF"/>
      <w:spacing w:before="120" w:line="192" w:lineRule="exact"/>
      <w:jc w:val="both"/>
    </w:pPr>
    <w:rPr>
      <w:sz w:val="17"/>
      <w:szCs w:val="17"/>
      <w:lang w:val="fr-FR" w:eastAsia="fr-FR"/>
    </w:rPr>
  </w:style>
  <w:style w:type="paragraph" w:customStyle="1" w:styleId="Bodytext740">
    <w:name w:val="Body text (74)"/>
    <w:basedOn w:val="Normal"/>
    <w:link w:val="Bodytext74"/>
    <w:rsid w:val="00E03949"/>
    <w:pPr>
      <w:widowControl w:val="0"/>
      <w:shd w:val="clear" w:color="auto" w:fill="FFFFFF"/>
      <w:spacing w:before="120" w:after="120" w:line="240" w:lineRule="atLeast"/>
      <w:jc w:val="both"/>
    </w:pPr>
    <w:rPr>
      <w:i/>
      <w:iCs/>
      <w:spacing w:val="-20"/>
      <w:sz w:val="18"/>
      <w:szCs w:val="18"/>
    </w:rPr>
  </w:style>
  <w:style w:type="paragraph" w:customStyle="1" w:styleId="Bodytext750">
    <w:name w:val="Body text (75)"/>
    <w:basedOn w:val="Normal"/>
    <w:link w:val="Bodytext75"/>
    <w:rsid w:val="00E03949"/>
    <w:pPr>
      <w:widowControl w:val="0"/>
      <w:shd w:val="clear" w:color="auto" w:fill="FFFFFF"/>
      <w:spacing w:after="180" w:line="202" w:lineRule="exact"/>
      <w:ind w:firstLine="480"/>
      <w:jc w:val="both"/>
    </w:pPr>
    <w:rPr>
      <w:i/>
      <w:iCs/>
      <w:spacing w:val="-10"/>
      <w:sz w:val="19"/>
      <w:szCs w:val="19"/>
    </w:rPr>
  </w:style>
  <w:style w:type="paragraph" w:customStyle="1" w:styleId="Bodytext760">
    <w:name w:val="Body text (76)"/>
    <w:basedOn w:val="Normal"/>
    <w:link w:val="Bodytext76"/>
    <w:rsid w:val="00E03949"/>
    <w:pPr>
      <w:widowControl w:val="0"/>
      <w:shd w:val="clear" w:color="auto" w:fill="FFFFFF"/>
      <w:spacing w:line="240" w:lineRule="atLeast"/>
      <w:ind w:firstLine="560"/>
    </w:pPr>
    <w:rPr>
      <w:sz w:val="19"/>
      <w:szCs w:val="19"/>
    </w:rPr>
  </w:style>
  <w:style w:type="paragraph" w:customStyle="1" w:styleId="Tablecaption140">
    <w:name w:val="Table caption (14)"/>
    <w:basedOn w:val="Normal"/>
    <w:link w:val="Tablecaption14"/>
    <w:rsid w:val="00E03949"/>
    <w:pPr>
      <w:widowControl w:val="0"/>
      <w:shd w:val="clear" w:color="auto" w:fill="FFFFFF"/>
      <w:spacing w:line="269" w:lineRule="exact"/>
    </w:pPr>
    <w:rPr>
      <w:sz w:val="20"/>
      <w:szCs w:val="20"/>
    </w:rPr>
  </w:style>
  <w:style w:type="paragraph" w:customStyle="1" w:styleId="Tablecaption130">
    <w:name w:val="Table caption (13)"/>
    <w:basedOn w:val="Normal"/>
    <w:link w:val="Tablecaption13"/>
    <w:rsid w:val="00E03949"/>
    <w:pPr>
      <w:widowControl w:val="0"/>
      <w:shd w:val="clear" w:color="auto" w:fill="FFFFFF"/>
      <w:spacing w:line="240" w:lineRule="atLeast"/>
      <w:jc w:val="both"/>
    </w:pPr>
    <w:rPr>
      <w:i/>
      <w:iCs/>
      <w:spacing w:val="-10"/>
      <w:sz w:val="20"/>
      <w:szCs w:val="20"/>
    </w:rPr>
  </w:style>
  <w:style w:type="paragraph" w:customStyle="1" w:styleId="Bodytext770">
    <w:name w:val="Body text (77)"/>
    <w:basedOn w:val="Normal"/>
    <w:link w:val="Bodytext77"/>
    <w:rsid w:val="00E03949"/>
    <w:pPr>
      <w:widowControl w:val="0"/>
      <w:shd w:val="clear" w:color="auto" w:fill="FFFFFF"/>
      <w:spacing w:after="180" w:line="298" w:lineRule="exact"/>
      <w:ind w:firstLine="560"/>
    </w:pPr>
    <w:rPr>
      <w:i/>
      <w:iCs/>
      <w:spacing w:val="-10"/>
      <w:sz w:val="20"/>
      <w:szCs w:val="20"/>
    </w:rPr>
  </w:style>
  <w:style w:type="paragraph" w:customStyle="1" w:styleId="Bodytext780">
    <w:name w:val="Body text (78)"/>
    <w:basedOn w:val="Normal"/>
    <w:link w:val="Bodytext78"/>
    <w:rsid w:val="00E03949"/>
    <w:pPr>
      <w:widowControl w:val="0"/>
      <w:shd w:val="clear" w:color="auto" w:fill="FFFFFF"/>
      <w:spacing w:after="360" w:line="206" w:lineRule="exact"/>
      <w:jc w:val="center"/>
    </w:pPr>
    <w:rPr>
      <w:sz w:val="18"/>
      <w:szCs w:val="18"/>
    </w:rPr>
  </w:style>
  <w:style w:type="paragraph" w:customStyle="1" w:styleId="Tablecaption150">
    <w:name w:val="Table caption (15)"/>
    <w:basedOn w:val="Normal"/>
    <w:link w:val="Tablecaption15"/>
    <w:rsid w:val="00E03949"/>
    <w:pPr>
      <w:widowControl w:val="0"/>
      <w:shd w:val="clear" w:color="auto" w:fill="FFFFFF"/>
      <w:spacing w:line="235" w:lineRule="exact"/>
    </w:pPr>
    <w:rPr>
      <w:b/>
      <w:bCs/>
      <w:sz w:val="17"/>
      <w:szCs w:val="17"/>
    </w:rPr>
  </w:style>
  <w:style w:type="paragraph" w:customStyle="1" w:styleId="Tablecaption160">
    <w:name w:val="Table caption (16)"/>
    <w:basedOn w:val="Normal"/>
    <w:link w:val="Tablecaption16"/>
    <w:rsid w:val="00E03949"/>
    <w:pPr>
      <w:widowControl w:val="0"/>
      <w:shd w:val="clear" w:color="auto" w:fill="FFFFFF"/>
      <w:spacing w:line="240" w:lineRule="atLeast"/>
    </w:pPr>
    <w:rPr>
      <w:sz w:val="16"/>
      <w:szCs w:val="16"/>
    </w:rPr>
  </w:style>
  <w:style w:type="paragraph" w:customStyle="1" w:styleId="Bodytext790">
    <w:name w:val="Body text (79)"/>
    <w:basedOn w:val="Normal"/>
    <w:link w:val="Bodytext79"/>
    <w:rsid w:val="00E03949"/>
    <w:pPr>
      <w:widowControl w:val="0"/>
      <w:shd w:val="clear" w:color="auto" w:fill="FFFFFF"/>
      <w:spacing w:line="240" w:lineRule="atLeast"/>
    </w:pPr>
    <w:rPr>
      <w:sz w:val="18"/>
      <w:szCs w:val="18"/>
    </w:rPr>
  </w:style>
  <w:style w:type="paragraph" w:customStyle="1" w:styleId="Bodytext801">
    <w:name w:val="Body text (80)"/>
    <w:basedOn w:val="Normal"/>
    <w:link w:val="Bodytext800"/>
    <w:rsid w:val="00E03949"/>
    <w:pPr>
      <w:widowControl w:val="0"/>
      <w:shd w:val="clear" w:color="auto" w:fill="FFFFFF"/>
      <w:spacing w:after="300" w:line="240" w:lineRule="atLeast"/>
      <w:jc w:val="center"/>
    </w:pPr>
    <w:rPr>
      <w:i/>
      <w:iCs/>
      <w:sz w:val="19"/>
      <w:szCs w:val="19"/>
    </w:rPr>
  </w:style>
  <w:style w:type="paragraph" w:customStyle="1" w:styleId="Bodytext810">
    <w:name w:val="Body text (81)"/>
    <w:basedOn w:val="Normal"/>
    <w:link w:val="Bodytext81"/>
    <w:rsid w:val="00E03949"/>
    <w:pPr>
      <w:widowControl w:val="0"/>
      <w:shd w:val="clear" w:color="auto" w:fill="FFFFFF"/>
      <w:spacing w:line="240" w:lineRule="atLeast"/>
      <w:jc w:val="both"/>
    </w:pPr>
    <w:rPr>
      <w:i/>
      <w:iCs/>
      <w:sz w:val="21"/>
      <w:szCs w:val="21"/>
    </w:rPr>
  </w:style>
  <w:style w:type="paragraph" w:customStyle="1" w:styleId="Picturecaption20">
    <w:name w:val="Picture caption (2)"/>
    <w:basedOn w:val="Normal"/>
    <w:link w:val="Picturecaption2"/>
    <w:rsid w:val="00E03949"/>
    <w:pPr>
      <w:widowControl w:val="0"/>
      <w:shd w:val="clear" w:color="auto" w:fill="FFFFFF"/>
      <w:spacing w:line="240" w:lineRule="atLeast"/>
    </w:pPr>
    <w:rPr>
      <w:sz w:val="26"/>
      <w:szCs w:val="26"/>
    </w:rPr>
  </w:style>
  <w:style w:type="paragraph" w:customStyle="1" w:styleId="Picturecaption31">
    <w:name w:val="Picture caption (3)1"/>
    <w:basedOn w:val="Normal"/>
    <w:link w:val="Picturecaption3"/>
    <w:rsid w:val="00E03949"/>
    <w:pPr>
      <w:widowControl w:val="0"/>
      <w:shd w:val="clear" w:color="auto" w:fill="FFFFFF"/>
      <w:spacing w:line="240" w:lineRule="atLeast"/>
    </w:pPr>
    <w:rPr>
      <w:i/>
      <w:iCs/>
      <w:spacing w:val="-50"/>
      <w:sz w:val="34"/>
      <w:szCs w:val="34"/>
      <w:lang w:val="fr-FR" w:eastAsia="fr-FR"/>
    </w:rPr>
  </w:style>
  <w:style w:type="paragraph" w:customStyle="1" w:styleId="Picturecaption40">
    <w:name w:val="Picture caption (4)"/>
    <w:basedOn w:val="Normal"/>
    <w:link w:val="Picturecaption4"/>
    <w:rsid w:val="00E03949"/>
    <w:pPr>
      <w:widowControl w:val="0"/>
      <w:shd w:val="clear" w:color="auto" w:fill="FFFFFF"/>
      <w:spacing w:line="240" w:lineRule="atLeast"/>
    </w:pPr>
    <w:rPr>
      <w:i/>
      <w:iCs/>
      <w:spacing w:val="-10"/>
      <w:sz w:val="20"/>
      <w:szCs w:val="20"/>
    </w:rPr>
  </w:style>
  <w:style w:type="paragraph" w:customStyle="1" w:styleId="Bodytext820">
    <w:name w:val="Body text (82)"/>
    <w:basedOn w:val="Normal"/>
    <w:link w:val="Bodytext82"/>
    <w:rsid w:val="00E03949"/>
    <w:pPr>
      <w:widowControl w:val="0"/>
      <w:shd w:val="clear" w:color="auto" w:fill="FFFFFF"/>
      <w:spacing w:before="1020" w:line="379" w:lineRule="exact"/>
    </w:pPr>
    <w:rPr>
      <w:sz w:val="20"/>
      <w:szCs w:val="20"/>
    </w:rPr>
  </w:style>
  <w:style w:type="paragraph" w:customStyle="1" w:styleId="Headerorfooter20">
    <w:name w:val="Header or footer (2)"/>
    <w:basedOn w:val="Normal"/>
    <w:link w:val="Headerorfooter2"/>
    <w:rsid w:val="00E03949"/>
    <w:pPr>
      <w:widowControl w:val="0"/>
      <w:shd w:val="clear" w:color="auto" w:fill="FFFFFF"/>
      <w:spacing w:line="240" w:lineRule="atLeast"/>
    </w:pPr>
    <w:rPr>
      <w:b/>
      <w:bCs/>
      <w:sz w:val="20"/>
      <w:szCs w:val="20"/>
    </w:rPr>
  </w:style>
  <w:style w:type="paragraph" w:customStyle="1" w:styleId="Bodytext831">
    <w:name w:val="Body text (83)1"/>
    <w:basedOn w:val="Normal"/>
    <w:link w:val="Bodytext83"/>
    <w:rsid w:val="00E03949"/>
    <w:pPr>
      <w:widowControl w:val="0"/>
      <w:shd w:val="clear" w:color="auto" w:fill="FFFFFF"/>
      <w:spacing w:line="240" w:lineRule="atLeast"/>
      <w:jc w:val="center"/>
    </w:pPr>
    <w:rPr>
      <w:sz w:val="20"/>
      <w:szCs w:val="20"/>
    </w:rPr>
  </w:style>
  <w:style w:type="paragraph" w:customStyle="1" w:styleId="Bodytext840">
    <w:name w:val="Body text (84)"/>
    <w:basedOn w:val="Normal"/>
    <w:link w:val="Bodytext84"/>
    <w:rsid w:val="00E03949"/>
    <w:pPr>
      <w:widowControl w:val="0"/>
      <w:shd w:val="clear" w:color="auto" w:fill="FFFFFF"/>
      <w:spacing w:after="240" w:line="221" w:lineRule="exact"/>
      <w:jc w:val="center"/>
    </w:pPr>
    <w:rPr>
      <w:i/>
      <w:iCs/>
      <w:spacing w:val="-10"/>
      <w:sz w:val="20"/>
      <w:szCs w:val="20"/>
    </w:rPr>
  </w:style>
  <w:style w:type="paragraph" w:customStyle="1" w:styleId="Bodytext850">
    <w:name w:val="Body text (85)"/>
    <w:basedOn w:val="Normal"/>
    <w:link w:val="Bodytext85"/>
    <w:rsid w:val="00E03949"/>
    <w:pPr>
      <w:widowControl w:val="0"/>
      <w:shd w:val="clear" w:color="auto" w:fill="FFFFFF"/>
      <w:spacing w:line="235" w:lineRule="exact"/>
    </w:pPr>
    <w:rPr>
      <w:sz w:val="20"/>
      <w:szCs w:val="20"/>
      <w:lang w:val="es-ES_tradnl" w:eastAsia="es-ES_tradnl"/>
    </w:rPr>
  </w:style>
  <w:style w:type="paragraph" w:customStyle="1" w:styleId="Bodytext860">
    <w:name w:val="Body text (86)"/>
    <w:basedOn w:val="Normal"/>
    <w:link w:val="Bodytext86"/>
    <w:rsid w:val="00E03949"/>
    <w:pPr>
      <w:widowControl w:val="0"/>
      <w:shd w:val="clear" w:color="auto" w:fill="FFFFFF"/>
      <w:spacing w:before="240" w:line="240" w:lineRule="atLeast"/>
      <w:jc w:val="both"/>
    </w:pPr>
    <w:rPr>
      <w:i/>
      <w:iCs/>
      <w:spacing w:val="-10"/>
      <w:sz w:val="21"/>
      <w:szCs w:val="21"/>
    </w:rPr>
  </w:style>
  <w:style w:type="table" w:styleId="TableGrid">
    <w:name w:val="Table Grid"/>
    <w:basedOn w:val="TableNormal"/>
    <w:rsid w:val="00E03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03949"/>
    <w:pPr>
      <w:tabs>
        <w:tab w:val="left" w:pos="1152"/>
      </w:tabs>
      <w:spacing w:before="120" w:after="120" w:line="312" w:lineRule="auto"/>
    </w:pPr>
    <w:rPr>
      <w:rFonts w:ascii="Arial" w:hAnsi="Arial" w:cs="Arial"/>
      <w:sz w:val="26"/>
      <w:szCs w:val="26"/>
    </w:rPr>
  </w:style>
  <w:style w:type="paragraph" w:styleId="HTMLPreformatted">
    <w:name w:val="HTML Preformatted"/>
    <w:basedOn w:val="Normal"/>
    <w:link w:val="HTMLPreformattedChar"/>
    <w:rsid w:val="00E0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03949"/>
    <w:rPr>
      <w:rFonts w:ascii="Courier New" w:hAnsi="Courier New" w:cs="Courier New"/>
    </w:rPr>
  </w:style>
  <w:style w:type="paragraph" w:styleId="BalloonText">
    <w:name w:val="Balloon Text"/>
    <w:basedOn w:val="Normal"/>
    <w:link w:val="BalloonTextChar"/>
    <w:uiPriority w:val="99"/>
    <w:unhideWhenUsed/>
    <w:rsid w:val="00E03949"/>
    <w:pPr>
      <w:widowControl w:val="0"/>
    </w:pPr>
    <w:rPr>
      <w:rFonts w:ascii="Tahoma" w:eastAsia="Microsoft Sans Serif" w:hAnsi="Tahoma" w:cs="Tahoma"/>
      <w:color w:val="000000"/>
      <w:sz w:val="16"/>
      <w:szCs w:val="16"/>
      <w:lang w:val="vi-VN" w:eastAsia="vi-VN"/>
    </w:rPr>
  </w:style>
  <w:style w:type="character" w:customStyle="1" w:styleId="BalloonTextChar">
    <w:name w:val="Balloon Text Char"/>
    <w:link w:val="BalloonText"/>
    <w:uiPriority w:val="99"/>
    <w:rsid w:val="00E03949"/>
    <w:rPr>
      <w:rFonts w:ascii="Tahoma" w:eastAsia="Microsoft Sans Serif" w:hAnsi="Tahoma" w:cs="Tahoma"/>
      <w:color w:val="000000"/>
      <w:sz w:val="16"/>
      <w:szCs w:val="16"/>
      <w:lang w:val="vi-VN" w:eastAsia="vi-VN"/>
    </w:rPr>
  </w:style>
  <w:style w:type="character" w:styleId="CommentReference">
    <w:name w:val="annotation reference"/>
    <w:uiPriority w:val="99"/>
    <w:rsid w:val="005E4826"/>
    <w:rPr>
      <w:sz w:val="16"/>
      <w:szCs w:val="16"/>
    </w:rPr>
  </w:style>
  <w:style w:type="paragraph" w:styleId="CommentText">
    <w:name w:val="annotation text"/>
    <w:basedOn w:val="Normal"/>
    <w:link w:val="CommentTextChar"/>
    <w:uiPriority w:val="99"/>
    <w:rsid w:val="005E4826"/>
    <w:rPr>
      <w:sz w:val="20"/>
      <w:szCs w:val="20"/>
    </w:rPr>
  </w:style>
  <w:style w:type="character" w:customStyle="1" w:styleId="CommentTextChar">
    <w:name w:val="Comment Text Char"/>
    <w:link w:val="CommentText"/>
    <w:uiPriority w:val="99"/>
    <w:rsid w:val="005E4826"/>
    <w:rPr>
      <w:lang w:val="en-US" w:eastAsia="en-US"/>
    </w:rPr>
  </w:style>
  <w:style w:type="paragraph" w:styleId="CommentSubject">
    <w:name w:val="annotation subject"/>
    <w:basedOn w:val="CommentText"/>
    <w:next w:val="CommentText"/>
    <w:link w:val="CommentSubjectChar"/>
    <w:rsid w:val="005E4826"/>
    <w:rPr>
      <w:b/>
      <w:bCs/>
    </w:rPr>
  </w:style>
  <w:style w:type="character" w:customStyle="1" w:styleId="CommentSubjectChar">
    <w:name w:val="Comment Subject Char"/>
    <w:link w:val="CommentSubject"/>
    <w:rsid w:val="005E4826"/>
    <w:rPr>
      <w:b/>
      <w:bCs/>
      <w:lang w:val="en-US" w:eastAsia="en-US"/>
    </w:rPr>
  </w:style>
  <w:style w:type="character" w:customStyle="1" w:styleId="BodyTextChar1">
    <w:name w:val="Body Text Char1"/>
    <w:link w:val="BodyText"/>
    <w:uiPriority w:val="99"/>
    <w:rsid w:val="000E1B63"/>
    <w:rPr>
      <w:rFonts w:ascii=".VnTime" w:hAnsi=".VnTime" w:cs=".VnTime"/>
      <w:sz w:val="28"/>
      <w:szCs w:val="28"/>
      <w:lang w:val="en-GB" w:eastAsia="en-US"/>
    </w:rPr>
  </w:style>
  <w:style w:type="paragraph" w:customStyle="1" w:styleId="Default">
    <w:name w:val="Default"/>
    <w:rsid w:val="000E1B63"/>
    <w:pPr>
      <w:autoSpaceDE w:val="0"/>
      <w:autoSpaceDN w:val="0"/>
      <w:adjustRightInd w:val="0"/>
    </w:pPr>
    <w:rPr>
      <w:rFonts w:eastAsia="Calibri"/>
      <w:color w:val="000000"/>
      <w:sz w:val="24"/>
      <w:szCs w:val="24"/>
      <w:lang w:val="en-AU"/>
    </w:rPr>
  </w:style>
  <w:style w:type="character" w:customStyle="1" w:styleId="HeaderChar">
    <w:name w:val="Header Char"/>
    <w:link w:val="Header"/>
    <w:uiPriority w:val="99"/>
    <w:rsid w:val="003659C0"/>
    <w:rPr>
      <w:sz w:val="24"/>
      <w:szCs w:val="24"/>
      <w:lang w:val="en-US" w:eastAsia="en-US"/>
    </w:rPr>
  </w:style>
  <w:style w:type="character" w:customStyle="1" w:styleId="Vnbnnidung">
    <w:name w:val="Văn bản nội dung_"/>
    <w:link w:val="Vnbnnidung0"/>
    <w:uiPriority w:val="99"/>
    <w:locked/>
    <w:rsid w:val="00F34191"/>
    <w:rPr>
      <w:sz w:val="28"/>
      <w:szCs w:val="28"/>
    </w:rPr>
  </w:style>
  <w:style w:type="paragraph" w:customStyle="1" w:styleId="Vnbnnidung0">
    <w:name w:val="Văn bản nội dung"/>
    <w:basedOn w:val="Normal"/>
    <w:link w:val="Vnbnnidung"/>
    <w:uiPriority w:val="99"/>
    <w:rsid w:val="00F34191"/>
    <w:pPr>
      <w:widowControl w:val="0"/>
      <w:spacing w:after="220"/>
      <w:ind w:firstLine="400"/>
    </w:pPr>
    <w:rPr>
      <w:sz w:val="28"/>
      <w:szCs w:val="28"/>
      <w:lang w:val="en-AU" w:eastAsia="en-AU"/>
    </w:rPr>
  </w:style>
  <w:style w:type="character" w:styleId="FootnoteReference">
    <w:name w:val="footnote reference"/>
    <w:aliases w:val="Footnote text,ftref,Ref,de nota al pie,Footnote text + 13 pt,Footnote Text1,BearingPoint,16 Point,Superscript 6 Point,fr,Footnote Text Char Char Char Char Char Char Ch Char Char Char Char Char Char C,Footnote + Arial,10 p,10"/>
    <w:link w:val="RefChar"/>
    <w:uiPriority w:val="99"/>
    <w:unhideWhenUsed/>
    <w:qFormat/>
    <w:rsid w:val="004F023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4F0234"/>
    <w:pPr>
      <w:spacing w:after="160" w:line="240" w:lineRule="exact"/>
    </w:pPr>
    <w:rPr>
      <w:sz w:val="20"/>
      <w:szCs w:val="20"/>
      <w:vertAlign w:val="superscript"/>
      <w:lang w:val="en-AU" w:eastAsia="en-AU"/>
    </w:rPr>
  </w:style>
  <w:style w:type="character" w:styleId="Emphasis">
    <w:name w:val="Emphasis"/>
    <w:uiPriority w:val="20"/>
    <w:qFormat/>
    <w:rsid w:val="00BD1670"/>
    <w:rPr>
      <w:i/>
      <w:iCs/>
    </w:rPr>
  </w:style>
  <w:style w:type="character" w:customStyle="1" w:styleId="fontstyle01">
    <w:name w:val="fontstyle01"/>
    <w:rsid w:val="00840530"/>
    <w:rPr>
      <w:rFonts w:ascii="TimesNewRomanPS-ItalicMT" w:hAnsi="TimesNewRomanPS-ItalicMT" w:hint="default"/>
      <w:b w:val="0"/>
      <w:bCs w:val="0"/>
      <w:i/>
      <w:iCs/>
      <w:color w:val="000000"/>
      <w:sz w:val="28"/>
      <w:szCs w:val="28"/>
    </w:rPr>
  </w:style>
  <w:style w:type="character" w:customStyle="1" w:styleId="NormalWebChar1">
    <w:name w:val="Normal (Web) Char1"/>
    <w:aliases w:val="Normal (Web) Char Char,Обычный (веб)1 Char1,Обычный (веб) Знак Char1,Обычный (веб) Знак1 Char1,Обычный (веб) Знак Знак Char1,Char Char Char Char1,Char Char Char Char Char Char Char Char Char Char Char2,webb Char"/>
    <w:link w:val="NormalWeb"/>
    <w:uiPriority w:val="99"/>
    <w:locked/>
    <w:rsid w:val="001B33A5"/>
    <w:rPr>
      <w:sz w:val="24"/>
      <w:szCs w:val="24"/>
      <w:lang w:val="en-US" w:eastAsia="en-US"/>
    </w:rPr>
  </w:style>
  <w:style w:type="paragraph" w:styleId="FootnoteText">
    <w:name w:val="footnote text"/>
    <w:basedOn w:val="Normal"/>
    <w:link w:val="FootnoteTextChar"/>
    <w:rsid w:val="00E13146"/>
    <w:rPr>
      <w:sz w:val="20"/>
      <w:szCs w:val="20"/>
    </w:rPr>
  </w:style>
  <w:style w:type="character" w:customStyle="1" w:styleId="FootnoteTextChar">
    <w:name w:val="Footnote Text Char"/>
    <w:basedOn w:val="DefaultParagraphFont"/>
    <w:link w:val="FootnoteText"/>
    <w:rsid w:val="00E13146"/>
  </w:style>
  <w:style w:type="character" w:customStyle="1" w:styleId="1Char">
    <w:name w:val="Обычный (веб)1 Char"/>
    <w:aliases w:val="Обычный (веб) Знак Char,Обычный (веб) Знак1 Char,Обычный (веб) Знак Знак Char,Char Char Char Char,Char Char Char Char Char Char Char Char Char Char Char1,Char Char Char Char Char Char Char Char Char Char Char Char"/>
    <w:uiPriority w:val="99"/>
    <w:qFormat/>
    <w:rsid w:val="00E13146"/>
    <w:rPr>
      <w:sz w:val="24"/>
      <w:szCs w:val="24"/>
    </w:rPr>
  </w:style>
  <w:style w:type="character" w:customStyle="1" w:styleId="BodyTextChar">
    <w:name w:val="Body Text Char"/>
    <w:uiPriority w:val="99"/>
    <w:semiHidden/>
    <w:rsid w:val="0084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1691">
      <w:bodyDiv w:val="1"/>
      <w:marLeft w:val="0"/>
      <w:marRight w:val="0"/>
      <w:marTop w:val="0"/>
      <w:marBottom w:val="0"/>
      <w:divBdr>
        <w:top w:val="none" w:sz="0" w:space="0" w:color="auto"/>
        <w:left w:val="none" w:sz="0" w:space="0" w:color="auto"/>
        <w:bottom w:val="none" w:sz="0" w:space="0" w:color="auto"/>
        <w:right w:val="none" w:sz="0" w:space="0" w:color="auto"/>
      </w:divBdr>
    </w:div>
    <w:div w:id="379591690">
      <w:bodyDiv w:val="1"/>
      <w:marLeft w:val="0"/>
      <w:marRight w:val="0"/>
      <w:marTop w:val="0"/>
      <w:marBottom w:val="0"/>
      <w:divBdr>
        <w:top w:val="none" w:sz="0" w:space="0" w:color="auto"/>
        <w:left w:val="none" w:sz="0" w:space="0" w:color="auto"/>
        <w:bottom w:val="none" w:sz="0" w:space="0" w:color="auto"/>
        <w:right w:val="none" w:sz="0" w:space="0" w:color="auto"/>
      </w:divBdr>
    </w:div>
    <w:div w:id="573245754">
      <w:bodyDiv w:val="1"/>
      <w:marLeft w:val="0"/>
      <w:marRight w:val="0"/>
      <w:marTop w:val="0"/>
      <w:marBottom w:val="0"/>
      <w:divBdr>
        <w:top w:val="none" w:sz="0" w:space="0" w:color="auto"/>
        <w:left w:val="none" w:sz="0" w:space="0" w:color="auto"/>
        <w:bottom w:val="none" w:sz="0" w:space="0" w:color="auto"/>
        <w:right w:val="none" w:sz="0" w:space="0" w:color="auto"/>
      </w:divBdr>
    </w:div>
    <w:div w:id="783884606">
      <w:bodyDiv w:val="1"/>
      <w:marLeft w:val="0"/>
      <w:marRight w:val="0"/>
      <w:marTop w:val="0"/>
      <w:marBottom w:val="0"/>
      <w:divBdr>
        <w:top w:val="none" w:sz="0" w:space="0" w:color="auto"/>
        <w:left w:val="none" w:sz="0" w:space="0" w:color="auto"/>
        <w:bottom w:val="none" w:sz="0" w:space="0" w:color="auto"/>
        <w:right w:val="none" w:sz="0" w:space="0" w:color="auto"/>
      </w:divBdr>
    </w:div>
    <w:div w:id="814688819">
      <w:bodyDiv w:val="1"/>
      <w:marLeft w:val="0"/>
      <w:marRight w:val="0"/>
      <w:marTop w:val="0"/>
      <w:marBottom w:val="0"/>
      <w:divBdr>
        <w:top w:val="none" w:sz="0" w:space="0" w:color="auto"/>
        <w:left w:val="none" w:sz="0" w:space="0" w:color="auto"/>
        <w:bottom w:val="none" w:sz="0" w:space="0" w:color="auto"/>
        <w:right w:val="none" w:sz="0" w:space="0" w:color="auto"/>
      </w:divBdr>
    </w:div>
    <w:div w:id="960961777">
      <w:bodyDiv w:val="1"/>
      <w:marLeft w:val="0"/>
      <w:marRight w:val="0"/>
      <w:marTop w:val="0"/>
      <w:marBottom w:val="0"/>
      <w:divBdr>
        <w:top w:val="none" w:sz="0" w:space="0" w:color="auto"/>
        <w:left w:val="none" w:sz="0" w:space="0" w:color="auto"/>
        <w:bottom w:val="none" w:sz="0" w:space="0" w:color="auto"/>
        <w:right w:val="none" w:sz="0" w:space="0" w:color="auto"/>
      </w:divBdr>
    </w:div>
    <w:div w:id="1361976171">
      <w:bodyDiv w:val="1"/>
      <w:marLeft w:val="0"/>
      <w:marRight w:val="0"/>
      <w:marTop w:val="0"/>
      <w:marBottom w:val="0"/>
      <w:divBdr>
        <w:top w:val="none" w:sz="0" w:space="0" w:color="auto"/>
        <w:left w:val="none" w:sz="0" w:space="0" w:color="auto"/>
        <w:bottom w:val="none" w:sz="0" w:space="0" w:color="auto"/>
        <w:right w:val="none" w:sz="0" w:space="0" w:color="auto"/>
      </w:divBdr>
    </w:div>
    <w:div w:id="1661275796">
      <w:bodyDiv w:val="1"/>
      <w:marLeft w:val="0"/>
      <w:marRight w:val="0"/>
      <w:marTop w:val="0"/>
      <w:marBottom w:val="0"/>
      <w:divBdr>
        <w:top w:val="none" w:sz="0" w:space="0" w:color="auto"/>
        <w:left w:val="none" w:sz="0" w:space="0" w:color="auto"/>
        <w:bottom w:val="none" w:sz="0" w:space="0" w:color="auto"/>
        <w:right w:val="none" w:sz="0" w:space="0" w:color="auto"/>
      </w:divBdr>
    </w:div>
    <w:div w:id="20021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E603-3A4D-4F2D-9FF4-38682C1F6D8B}">
  <ds:schemaRefs>
    <ds:schemaRef ds:uri="http://schemas.microsoft.com/sharepoint/v3/contenttype/forms"/>
  </ds:schemaRefs>
</ds:datastoreItem>
</file>

<file path=customXml/itemProps2.xml><?xml version="1.0" encoding="utf-8"?>
<ds:datastoreItem xmlns:ds="http://schemas.openxmlformats.org/officeDocument/2006/customXml" ds:itemID="{5AC270B2-9CD1-4BB2-936D-AC9B0A34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36422-0130-4D15-AE46-DD05D34D3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BDFE0-A248-46AB-A1E1-2429A5F1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4</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INCOM</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dc:description/>
  <cp:lastModifiedBy>word</cp:lastModifiedBy>
  <cp:revision>2</cp:revision>
  <cp:lastPrinted>2025-06-09T10:32:00Z</cp:lastPrinted>
  <dcterms:created xsi:type="dcterms:W3CDTF">2026-04-12T14:15:00Z</dcterms:created>
  <dcterms:modified xsi:type="dcterms:W3CDTF">2026-04-12T14:15:00Z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